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Product Test Report</w:t>
      </w:r>
    </w:p>
    <w:p/>
    <w:p>
      <w:pPr>
        <w:pStyle w:val="Heading1"/>
      </w:pPr>
      <w:r>
        <w:t>Team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Team ID</w:t>
            </w:r>
          </w:p>
        </w:tc>
        <w:tc>
          <w:tcPr>
            <w:tcW w:type="dxa" w:w="4320"/>
          </w:tcPr>
          <w:p>
            <w:r>
              <w:t>team15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Team Name</w:t>
            </w:r>
          </w:p>
        </w:tc>
        <w:tc>
          <w:tcPr>
            <w:tcW w:type="dxa" w:w="4320"/>
          </w:tcPr>
          <w:p>
            <w:r>
              <w:t>FamilyTech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Test Mode</w:t>
            </w:r>
          </w:p>
        </w:tc>
        <w:tc>
          <w:tcPr>
            <w:tcW w:type="dxa" w:w="4320"/>
          </w:tcPr>
          <w:p>
            <w:r>
              <w:t>Contextual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Test Date</w:t>
            </w:r>
          </w:p>
        </w:tc>
        <w:tc>
          <w:tcPr>
            <w:tcW w:type="dxa" w:w="4320"/>
          </w:tcPr>
          <w:p>
            <w:r>
              <w:t>2026-02-07 11:53 UTC</w:t>
            </w:r>
          </w:p>
        </w:tc>
      </w:tr>
    </w:tbl>
    <w:p/>
    <w:p>
      <w:pPr>
        <w:pStyle w:val="Heading1"/>
      </w:pPr>
      <w:r>
        <w:t>Overall Score</w:t>
      </w:r>
    </w:p>
    <w:p>
      <w:pPr>
        <w:jc w:val="center"/>
      </w:pPr>
      <w:r>
        <w:rPr>
          <w:b/>
          <w:color w:val="FFA500"/>
          <w:sz w:val="72"/>
        </w:rPr>
        <w:t>7.0</w:t>
      </w:r>
      <w:r>
        <w:t xml:space="preserve"> / 10</w:t>
      </w:r>
    </w:p>
    <w:p>
      <w:pPr>
        <w:jc w:val="center"/>
      </w:pPr>
      <w:r>
        <w:t>Rating: Good</w:t>
      </w:r>
    </w:p>
    <w:p/>
    <w:p>
      <w:pPr>
        <w:pStyle w:val="Heading1"/>
      </w:pPr>
      <w:r>
        <w:t>Score Breakdown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Dimension</w:t>
            </w:r>
          </w:p>
        </w:tc>
        <w:tc>
          <w:tcPr>
            <w:tcW w:type="dxa" w:w="2880"/>
          </w:tcPr>
          <w:p>
            <w:r>
              <w:rPr>
                <w:b/>
              </w:rPr>
              <w:t>Score</w:t>
            </w:r>
          </w:p>
        </w:tc>
        <w:tc>
          <w:tcPr>
            <w:tcW w:type="dxa" w:w="2880"/>
          </w:tcPr>
          <w:p>
            <w:r>
              <w:rPr>
                <w:b/>
              </w:rPr>
              <w:t>Rating</w:t>
            </w:r>
          </w:p>
        </w:tc>
      </w:tr>
      <w:tr>
        <w:tc>
          <w:tcPr>
            <w:tcW w:type="dxa" w:w="2880"/>
          </w:tcPr>
          <w:p>
            <w:r>
              <w:t>Ux</w:t>
            </w:r>
          </w:p>
        </w:tc>
        <w:tc>
          <w:tcPr>
            <w:tcW w:type="dxa" w:w="2880"/>
          </w:tcPr>
          <w:p>
            <w:r>
              <w:t>6</w:t>
            </w:r>
          </w:p>
        </w:tc>
        <w:tc>
          <w:tcPr>
            <w:tcW w:type="dxa" w:w="2880"/>
          </w:tcPr>
          <w:p>
            <w:r>
              <w:t>Needs Work</w:t>
            </w:r>
          </w:p>
        </w:tc>
      </w:tr>
      <w:tr>
        <w:tc>
          <w:tcPr>
            <w:tcW w:type="dxa" w:w="2880"/>
          </w:tcPr>
          <w:p>
            <w:r>
              <w:t>Functionality</w:t>
            </w:r>
          </w:p>
        </w:tc>
        <w:tc>
          <w:tcPr>
            <w:tcW w:type="dxa" w:w="2880"/>
          </w:tcPr>
          <w:p>
            <w:r>
              <w:t>7</w:t>
            </w:r>
          </w:p>
        </w:tc>
        <w:tc>
          <w:tcPr>
            <w:tcW w:type="dxa" w:w="2880"/>
          </w:tcPr>
          <w:p>
            <w:r>
              <w:t>Good</w:t>
            </w:r>
          </w:p>
        </w:tc>
      </w:tr>
      <w:tr>
        <w:tc>
          <w:tcPr>
            <w:tcW w:type="dxa" w:w="2880"/>
          </w:tcPr>
          <w:p>
            <w:r>
              <w:t>Performance</w:t>
            </w:r>
          </w:p>
        </w:tc>
        <w:tc>
          <w:tcPr>
            <w:tcW w:type="dxa" w:w="2880"/>
          </w:tcPr>
          <w:p>
            <w:r>
              <w:t>9</w:t>
            </w:r>
          </w:p>
        </w:tc>
        <w:tc>
          <w:tcPr>
            <w:tcW w:type="dxa" w:w="2880"/>
          </w:tcPr>
          <w:p>
            <w:r>
              <w:t>Excellent</w:t>
            </w:r>
          </w:p>
        </w:tc>
      </w:tr>
    </w:tbl>
    <w:p/>
    <w:p>
      <w:r>
        <w:rPr>
          <w:b/>
        </w:rPr>
        <w:t xml:space="preserve">Ux: </w:t>
      </w:r>
      <w:r>
        <w:t>Интерфейс минималистичный и чистый, хорошо адаптирован под Telegram Mini App стилистику. Цветовое кодирование категорий (жёлтый - дошкольники, синий - школьники, зелёный - взрослые) интуитивно понятно. Карточки отчётов читаемы и информативны. Модальное окно отчёта хорошо структурировано с разделами и рекомендациями. Однако есть проблемы: 1) При открытии вне Telegram нет объяснения что это за приложение и как его использовать; 2) Нет навигации или поиска по отчётам; 3) Сообщение об ошибке авторизации малоинформативно - не указано какого бота искать в Telegram.</w:t>
      </w:r>
    </w:p>
    <w:p>
      <w:r>
        <w:rPr>
          <w:b/>
        </w:rPr>
        <w:t xml:space="preserve">Functionality: </w:t>
      </w:r>
      <w:r>
        <w:t>Основной функционал включает: галерею отчётов с карточками, просмотр детального отчёта в модальном окне, индикацию статуса генерации, состояние ошибки с кнопкой повтора, пустое состояние для новых пользователей. Авторизация через Telegram WebApp работает корректно. API защищено и требует валидный initData. Кнопка закрытия модального окна работает, клик по overlay тоже закрывает модальное окно. Минусы: нельзя протестировать реальную работу без Telegram авторизации; нет функций фильтрации/сортировки/поиска отчётов.</w:t>
      </w:r>
    </w:p>
    <w:p>
      <w:r>
        <w:rPr>
          <w:b/>
        </w:rPr>
        <w:t xml:space="preserve">Performance: </w:t>
      </w:r>
      <w:r>
        <w:t>Отличная производительность! Время загрузки страницы ~25мс, DOM Content Loaded ~24мс. Все ресурсы загружаются быстро (каждый файл ~4-6мс). Используется минимальный набор зависимостей: jQuery и Telegram WebApp SDK. CSS файл компактный и оптимизированный. Единственная проблема - отсутствующий favicon.ico вызывает 404 ошибку при каждой загрузке страницы.</w:t>
      </w:r>
    </w:p>
    <w:p>
      <w:pPr>
        <w:pStyle w:val="Heading1"/>
      </w:pPr>
      <w:r>
        <w:t>Findings</w:t>
      </w:r>
    </w:p>
    <w:p>
      <w:pPr>
        <w:pStyle w:val="Heading2"/>
      </w:pPr>
      <w:r>
        <w:t>High Severity</w:t>
      </w:r>
    </w:p>
    <w:p>
      <w:pPr>
        <w:pStyle w:val="ListBullet"/>
      </w:pPr>
      <w:r>
        <w:rPr>
          <w:b/>
        </w:rPr>
        <w:t xml:space="preserve">[BUG] </w:t>
      </w:r>
      <w:r>
        <w:t>Отсутствует favicon.ico - ошибка 404 при каждой загрузке страницы</w:t>
      </w:r>
    </w:p>
    <w:p>
      <w:pPr>
        <w:pStyle w:val="ListBullet"/>
      </w:pPr>
      <w:r>
        <w:rPr>
          <w:b/>
        </w:rPr>
        <w:t xml:space="preserve">[BUG] </w:t>
      </w:r>
      <w:r>
        <w:t>Проблемы с кодировкой кириллицы в app.js файле (видны РЈ РІР°СЃ вместо 'У вас')</w:t>
      </w:r>
    </w:p>
    <w:p>
      <w:pPr>
        <w:pStyle w:val="ListBullet"/>
      </w:pPr>
      <w:r>
        <w:rPr>
          <w:b/>
        </w:rPr>
        <w:t xml:space="preserve">[BUG] </w:t>
      </w:r>
      <w:r>
        <w:t>BackButton Telegram показывает warning 'BackButton is not supported in version 6.0'</w:t>
      </w:r>
    </w:p>
    <w:p>
      <w:pPr>
        <w:pStyle w:val="ListBullet"/>
      </w:pPr>
      <w:r>
        <w:rPr>
          <w:b/>
        </w:rPr>
        <w:t xml:space="preserve">[BUG] </w:t>
      </w:r>
      <w:r>
        <w:t>Broken: Невозможно протестировать основной функционал без реальной Telegram авторизации</w:t>
      </w:r>
    </w:p>
    <w:p>
      <w:pPr>
        <w:pStyle w:val="ListBullet"/>
      </w:pPr>
      <w:r>
        <w:rPr>
          <w:b/>
        </w:rPr>
        <w:t xml:space="preserve">[BUG] </w:t>
      </w:r>
      <w:r>
        <w:t>Broken: Favicon.ico отсутствует (404 ошибка)</w:t>
      </w:r>
    </w:p>
    <w:p>
      <w:pPr>
        <w:pStyle w:val="Heading2"/>
      </w:pPr>
      <w:r>
        <w:t>Medium Severity</w:t>
      </w:r>
    </w:p>
    <w:p>
      <w:pPr>
        <w:pStyle w:val="ListBullet"/>
      </w:pPr>
      <w:r>
        <w:rPr>
          <w:b/>
        </w:rPr>
        <w:t xml:space="preserve">[UX_ISSUE] </w:t>
      </w:r>
      <w:r>
        <w:t>Нет возможности понять что это за сервис при первом посещении</w:t>
      </w:r>
    </w:p>
    <w:p>
      <w:pPr>
        <w:pStyle w:val="ListBullet"/>
      </w:pPr>
      <w:r>
        <w:rPr>
          <w:b/>
        </w:rPr>
        <w:t xml:space="preserve">[UX_ISSUE] </w:t>
      </w:r>
      <w:r>
        <w:t>Отсутствует прелоадер при начальной загрузке приложения</w:t>
      </w:r>
    </w:p>
    <w:p>
      <w:pPr>
        <w:pStyle w:val="ListBullet"/>
      </w:pPr>
      <w:r>
        <w:rPr>
          <w:b/>
        </w:rPr>
        <w:t xml:space="preserve">[UX_ISSUE] </w:t>
      </w:r>
      <w:r>
        <w:t>Нет возможности скачать или поделиться отчётом</w:t>
      </w:r>
    </w:p>
    <w:p>
      <w:pPr>
        <w:pStyle w:val="ListBullet"/>
      </w:pPr>
      <w:r>
        <w:rPr>
          <w:b/>
        </w:rPr>
        <w:t xml:space="preserve">[UX_ISSUE] </w:t>
      </w:r>
      <w:r>
        <w:t>Сообщение 'Откройте приложение через Telegram' не содержит ссылки на бота или QR-код</w:t>
      </w:r>
    </w:p>
    <w:p>
      <w:pPr>
        <w:pStyle w:val="ListBullet"/>
      </w:pPr>
      <w:r>
        <w:rPr>
          <w:b/>
        </w:rPr>
        <w:t xml:space="preserve">[UX_ISSUE] </w:t>
      </w:r>
      <w:r>
        <w:t>Заголовок страницы 'Отчёты' слишком общий и неинформативный</w:t>
      </w:r>
    </w:p>
    <w:p>
      <w:pPr>
        <w:pStyle w:val="Heading2"/>
      </w:pPr>
      <w:r>
        <w:t>Low Severity</w:t>
      </w:r>
    </w:p>
    <w:p>
      <w:pPr>
        <w:pStyle w:val="ListBullet"/>
      </w:pPr>
      <w:r>
        <w:rPr>
          <w:b/>
        </w:rPr>
        <w:t xml:space="preserve">[UX_ISSUE] </w:t>
      </w:r>
      <w:r>
        <w:t>Weakness: Нет информации какого бота искать в Telegram для использования</w:t>
      </w:r>
    </w:p>
    <w:p>
      <w:pPr>
        <w:pStyle w:val="ListBullet"/>
      </w:pPr>
      <w:r>
        <w:rPr>
          <w:b/>
        </w:rPr>
        <w:t xml:space="preserve">[UX_ISSUE] </w:t>
      </w:r>
      <w:r>
        <w:t>Weakness: Отсутствует поиск и фильтрация отчётов</w:t>
      </w:r>
    </w:p>
    <w:p>
      <w:pPr>
        <w:pStyle w:val="ListBullet"/>
      </w:pPr>
      <w:r>
        <w:rPr>
          <w:b/>
        </w:rPr>
        <w:t xml:space="preserve">[UX_ISSUE] </w:t>
      </w:r>
      <w:r>
        <w:t>Weakness: Нет favicon.ico (ошибка 404)</w:t>
      </w:r>
    </w:p>
    <w:p>
      <w:pPr>
        <w:pStyle w:val="ListBullet"/>
      </w:pPr>
      <w:r>
        <w:rPr>
          <w:b/>
        </w:rPr>
        <w:t xml:space="preserve">[UX_ISSUE] </w:t>
      </w:r>
      <w:r>
        <w:t>Weakness: Кодировка кириллицы в JS файле отображается некорректно (видны артефакты UTF-8)</w:t>
      </w:r>
    </w:p>
    <w:p>
      <w:pPr>
        <w:pStyle w:val="ListBullet"/>
      </w:pPr>
      <w:r>
        <w:rPr>
          <w:b/>
        </w:rPr>
        <w:t xml:space="preserve">[FEATURE] </w:t>
      </w:r>
      <w:r>
        <w:t>Working: Отображение сообщения о необходимости авторизации через Telegram</w:t>
      </w:r>
    </w:p>
    <w:p>
      <w:pPr>
        <w:pStyle w:val="ListBullet"/>
      </w:pPr>
      <w:r>
        <w:rPr>
          <w:b/>
        </w:rPr>
        <w:t xml:space="preserve">[FEATURE] </w:t>
      </w:r>
      <w:r>
        <w:t>Working: Закрытие модального окна по кнопке × и по клику на overlay</w:t>
      </w:r>
    </w:p>
    <w:p>
      <w:pPr>
        <w:pStyle w:val="ListBullet"/>
      </w:pPr>
      <w:r>
        <w:rPr>
          <w:b/>
        </w:rPr>
        <w:t xml:space="preserve">[FEATURE] </w:t>
      </w:r>
      <w:r>
        <w:t>Working: Адаптивная вёрстка (переключение на одну колонку для мобильных)</w:t>
      </w:r>
    </w:p>
    <w:p>
      <w:pPr>
        <w:pStyle w:val="ListBullet"/>
      </w:pPr>
      <w:r>
        <w:rPr>
          <w:b/>
        </w:rPr>
        <w:t xml:space="preserve">[FEATURE] </w:t>
      </w:r>
      <w:r>
        <w:t>Working: CSS стили и анимации (спиннер загрузки)</w:t>
      </w:r>
    </w:p>
    <w:p>
      <w:pPr>
        <w:pStyle w:val="ListBullet"/>
      </w:pPr>
      <w:r>
        <w:rPr>
          <w:b/>
        </w:rPr>
        <w:t xml:space="preserve">[UX_ISSUE] </w:t>
      </w:r>
      <w:r>
        <w:t>Weakness: Невозможно понять назначение продукта без авторизации через Telegram</w:t>
      </w:r>
    </w:p>
    <w:p>
      <w:pPr>
        <w:pStyle w:val="ListBullet"/>
      </w:pPr>
      <w:r>
        <w:rPr>
          <w:b/>
        </w:rPr>
        <w:t xml:space="preserve">[UX_ISSUE] </w:t>
      </w:r>
      <w:r>
        <w:t>Weakness: Отсутствует landing page с описанием сервиса</w:t>
      </w:r>
    </w:p>
    <w:p/>
    <w:p>
      <w:pPr>
        <w:jc w:val="center"/>
      </w:pPr>
      <w:r>
        <w:rPr>
          <w:color w:val="808080"/>
          <w:sz w:val="16"/>
        </w:rPr>
        <w:t>Generated by AI Talent Camp Progress Dashboard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