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team13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JustGrow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07:00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008000"/>
          <w:sz w:val="72"/>
        </w:rPr>
        <w:t>8.8</w:t>
      </w:r>
      <w:r>
        <w:t xml:space="preserve"> / 10</w:t>
      </w:r>
    </w:p>
    <w:p>
      <w:pPr>
        <w:jc w:val="center"/>
      </w:pPr>
      <w:r>
        <w:t>Rating: Very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</w:tbl>
    <w:p/>
    <w:p>
      <w:r>
        <w:rPr>
          <w:b/>
        </w:rPr>
        <w:t xml:space="preserve">Ux: </w:t>
      </w:r>
      <w:r>
        <w:t>Интерфейс максимально понятен и прост. Пользовательский путь очевиден: ввёл оффер → нажал кнопку → получил лидов. Валидация формы работает (показывает сообщение при пустом вводе). Процесс поиска наглядный с LIVE-логом и прогресс-баром. Страницы результатов информативны с хорошей структурой (ICP профиль, лиды, цена). Детальные страницы лидов содержат боль клиента, описание проблемы, WTP сигналы и готовые скрипты. Мобильная версия отлично адаптирована. Единственный минус - нет навигации или дополнительных страниц (О нас, Контакты).</w:t>
      </w:r>
    </w:p>
    <w:p>
      <w:r>
        <w:rPr>
          <w:b/>
        </w:rPr>
        <w:t xml:space="preserve">Functionality: </w:t>
      </w:r>
      <w:r>
        <w:t>Основная функциональность работает отлично: ввод оффера, поиск лидов с реалтайм-логом, отображение результатов с ICP профилем, детальные страницы лидов с outreach скриптами. Кнопка 'Копировать' работает корректно (меняется на 'Скопировано!'). Telegram-бот подключен и открывается. Обработка ошибок реализована качественно - для несуществующих кампаний и лидов показываются понятные сообщения с кнопками восстановления. API работает стабильно (все 200 OK).</w:t>
      </w:r>
    </w:p>
    <w:p>
      <w:r>
        <w:rPr>
          <w:b/>
        </w:rPr>
        <w:t xml:space="preserve">Performance: </w:t>
      </w:r>
      <w:r>
        <w:t>Страницы загружаются быстро. Поиск лидов занял около 25 секунд что приемлемо для такой задачи. LIVE-лог обновляется в реальном времени без задержек. Нет JavaScript ошибок в консоли. Есть только предупреждения о Tailwind CSS CDN (рекомендуется использовать production версию). Скорость API ответов хорошая.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Несогласованность имён лидов: в списке показано 'Пользователь', на детальной странице 'Анонимный пользователь'</w:t>
      </w:r>
    </w:p>
    <w:p>
      <w:pPr>
        <w:pStyle w:val="ListBullet"/>
      </w:pPr>
      <w:r>
        <w:rPr>
          <w:b/>
        </w:rPr>
        <w:t xml:space="preserve">[BUG] </w:t>
      </w:r>
      <w:r>
        <w:t>Tailwind CSS warning в консоли - используется CDN версия вместо production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вернуться к предыдущим результатам поиска - URL с campaign_id нужно сохранять вручную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объяснение что такое WTP Score и как он рассчитывается</w:t>
      </w:r>
    </w:p>
    <w:p>
      <w:pPr>
        <w:pStyle w:val="ListBullet"/>
      </w:pPr>
      <w:r>
        <w:rPr>
          <w:b/>
        </w:rPr>
        <w:t xml:space="preserve">[UX_ISSUE] </w:t>
      </w:r>
      <w:r>
        <w:t>Нет индикации сколько примерно времени займёт поиск</w:t>
      </w:r>
    </w:p>
    <w:p>
      <w:pPr>
        <w:pStyle w:val="ListBullet"/>
      </w:pPr>
      <w:r>
        <w:rPr>
          <w:b/>
        </w:rPr>
        <w:t xml:space="preserve">[UX_ISSUE] </w:t>
      </w:r>
      <w:r>
        <w:t>Кнопка 'Заказать пилот' ведёт на Telegram без предупреждения что откроется внешний сайт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навигация/меню - нет страниц 'О нас', 'Контакты', 'Как это работает'</w:t>
      </w:r>
    </w:p>
    <w:p>
      <w:pPr>
        <w:pStyle w:val="ListBullet"/>
      </w:pPr>
      <w:r>
        <w:rPr>
          <w:b/>
        </w:rPr>
        <w:t xml:space="preserve">[UX_ISSUE] </w:t>
      </w:r>
      <w:r>
        <w:t>Weakness: Все найденные лиды были Cold (0 Hot, 0 Warm) - возможно стоит улучшить алгоритм</w:t>
      </w:r>
    </w:p>
    <w:p>
      <w:pPr>
        <w:pStyle w:val="ListBullet"/>
      </w:pPr>
      <w:r>
        <w:rPr>
          <w:b/>
        </w:rPr>
        <w:t xml:space="preserve">[UX_ISSUE] </w:t>
      </w:r>
      <w:r>
        <w:t>Weakness: Несогласованность названий - в списке 'Пользователь', на детальной странице 'Анонимный пользователь'</w:t>
      </w:r>
    </w:p>
    <w:p>
      <w:pPr>
        <w:pStyle w:val="ListBullet"/>
      </w:pPr>
      <w:r>
        <w:rPr>
          <w:b/>
        </w:rPr>
        <w:t xml:space="preserve">[UX_ISSUE] </w:t>
      </w:r>
      <w:r>
        <w:t>Weakness: Нет 404 страницы - несуществующие URL редиректят на главную без объяснения</w:t>
      </w:r>
    </w:p>
    <w:p>
      <w:pPr>
        <w:pStyle w:val="ListBullet"/>
      </w:pPr>
      <w:r>
        <w:rPr>
          <w:b/>
        </w:rPr>
        <w:t xml:space="preserve">[UX_ISSUE] </w:t>
      </w:r>
      <w:r>
        <w:t>Weakness: Используется Tailwind CSS через CDN (показывается warning в консоли)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сохранить/экспортировать результаты поиска</w:t>
      </w:r>
    </w:p>
    <w:p>
      <w:pPr>
        <w:pStyle w:val="ListBullet"/>
      </w:pPr>
      <w:r>
        <w:rPr>
          <w:b/>
        </w:rPr>
        <w:t xml:space="preserve">[FEATURE] </w:t>
      </w:r>
      <w:r>
        <w:t>Working: Ввод оффера и валидация формы</w:t>
      </w:r>
    </w:p>
    <w:p>
      <w:pPr>
        <w:pStyle w:val="ListBullet"/>
      </w:pPr>
      <w:r>
        <w:rPr>
          <w:b/>
        </w:rPr>
        <w:t xml:space="preserve">[FEATURE] </w:t>
      </w:r>
      <w:r>
        <w:t>Working: Поиск лидов с реалтайм прогрессом</w:t>
      </w:r>
    </w:p>
    <w:p>
      <w:pPr>
        <w:pStyle w:val="ListBullet"/>
      </w:pPr>
      <w:r>
        <w:rPr>
          <w:b/>
        </w:rPr>
        <w:t xml:space="preserve">[FEATURE] </w:t>
      </w:r>
      <w:r>
        <w:t>Working: Отображение ICP профиля</w:t>
      </w:r>
    </w:p>
    <w:p>
      <w:pPr>
        <w:pStyle w:val="ListBullet"/>
      </w:pPr>
      <w:r>
        <w:rPr>
          <w:b/>
        </w:rPr>
        <w:t xml:space="preserve">[FEATURE] </w:t>
      </w:r>
      <w:r>
        <w:t>Working: Карточки лидов с переходом на детальную страницу</w:t>
      </w:r>
    </w:p>
    <w:p>
      <w:pPr>
        <w:pStyle w:val="ListBullet"/>
      </w:pPr>
      <w:r>
        <w:rPr>
          <w:b/>
        </w:rPr>
        <w:t xml:space="preserve">[FEATURE] </w:t>
      </w:r>
      <w:r>
        <w:t>Working: Копирование outreach скриптов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