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team12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ЯСНОПОНЯТНО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2026-02-07 21:46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008000"/>
          <w:sz w:val="72"/>
        </w:rPr>
        <w:t>8.6</w:t>
      </w:r>
      <w:r>
        <w:t xml:space="preserve"> / 10</w:t>
      </w:r>
    </w:p>
    <w:p>
      <w:pPr>
        <w:jc w:val="center"/>
      </w:pPr>
      <w:r>
        <w:t>Rating: Very Good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Very Good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Интерфейс интуитивно понятен с первых секунд. Навигация логичная — все секции доступны из главного меню. Переключение темы работает мгновенно. Мобильная версия адаптирована отлично. FAQ с аккордеоном удобен. Форма обратной связи имеет валидацию. Админ-панель имеет чёткую структуру с боковым меню и группировкой функций по категориям (Подготовка, Распределение, Коммуникация, Мониторинг). Единственный минус — на странице 'Проекты' клик на проект не открывает детальную карточку.</w:t>
      </w:r>
    </w:p>
    <w:p>
      <w:r>
        <w:rPr>
          <w:b/>
        </w:rPr>
        <w:t xml:space="preserve">Functionality: </w:t>
      </w:r>
      <w:r>
        <w:t>Основной функционал работает отлично: лендинг с полной информацией о продукте, рабочий Telegram-бот Demo, админ-панель с авторизацией (admin/admin), дашборд со статистикой, управление проектами с фильтрами, кластеризация по залам, система экспертов с приглашениями, генерация расписания, импорт данных через drag-and-drop, журнал действий в настройках. Обнаружены баги: даты проектов показывают 'Invalid Date', ошибка загрузки дашборда в разделе Рассылки. Все ссылки работают, формы валидируются.</w:t>
      </w:r>
    </w:p>
    <w:p>
      <w:r>
        <w:rPr>
          <w:b/>
        </w:rPr>
        <w:t xml:space="preserve">Performance: </w:t>
      </w:r>
      <w:r>
        <w:t>Страницы загружаются очень быстро (менее 1 секунды). Переходы между секциями мгновенные благодаря якорным ссылкам. Админ-панель также загружается быстро. Анимации плавные. Ошибок в консоли на главной странице нет. Единственная задержка — загрузка данных в некоторых разделах админки показывает 'Загрузка...' на 1-2 секунды.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Broken: Загрузка дашборда рассылок</w:t>
      </w:r>
    </w:p>
    <w:p>
      <w:pPr>
        <w:pStyle w:val="ListBullet"/>
      </w:pPr>
      <w:r>
        <w:rPr>
          <w:b/>
        </w:rPr>
        <w:t xml:space="preserve">[BUG] </w:t>
      </w:r>
      <w:r>
        <w:t>Ошибка API '/api/v1/notifications/dashboard' в разделе Рассылки - 'Ошибка загрузки дашборда'</w:t>
      </w:r>
    </w:p>
    <w:p>
      <w:pPr>
        <w:pStyle w:val="ListBullet"/>
      </w:pPr>
      <w:r>
        <w:rPr>
          <w:b/>
        </w:rPr>
        <w:t xml:space="preserve">[BUG] </w:t>
      </w:r>
      <w:r>
        <w:t>В настройках один организатор без username и имени (только дата 05.02.2026)</w:t>
      </w:r>
    </w:p>
    <w:p>
      <w:pPr>
        <w:pStyle w:val="ListBullet"/>
      </w:pPr>
      <w:r>
        <w:rPr>
          <w:b/>
        </w:rPr>
        <w:t xml:space="preserve">[BUG] </w:t>
      </w:r>
      <w:r>
        <w:t>Broken: Отображение дат проектов (Invalid Date)</w:t>
      </w:r>
    </w:p>
    <w:p>
      <w:pPr>
        <w:pStyle w:val="ListBullet"/>
      </w:pPr>
      <w:r>
        <w:rPr>
          <w:b/>
        </w:rPr>
        <w:t xml:space="preserve">[BUG] </w:t>
      </w:r>
      <w:r>
        <w:t>Даты проектов отображаются как 'Invalid Date - Invalid Date' в списке проектов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В мобильном меню CTA-кнопка дублируется (в меню и на странице)</w:t>
      </w:r>
    </w:p>
    <w:p>
      <w:pPr>
        <w:pStyle w:val="ListBullet"/>
      </w:pPr>
      <w:r>
        <w:rPr>
          <w:b/>
        </w:rPr>
        <w:t xml:space="preserve">[UX_ISSUE] </w:t>
      </w:r>
      <w:r>
        <w:t>Нет индикатора текущей секции в навигации при скролле</w:t>
      </w:r>
    </w:p>
    <w:p>
      <w:pPr>
        <w:pStyle w:val="ListBullet"/>
      </w:pPr>
      <w:r>
        <w:rPr>
          <w:b/>
        </w:rPr>
        <w:t xml:space="preserve">[UX_ISSUE] </w:t>
      </w:r>
      <w:r>
        <w:t>Клик на карточку проекта не открывает детальную информацию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[FEATURE] </w:t>
      </w:r>
      <w:r>
        <w:t>Working: FAQ аккордеон</w:t>
      </w:r>
    </w:p>
    <w:p>
      <w:pPr>
        <w:pStyle w:val="ListBullet"/>
      </w:pPr>
      <w:r>
        <w:rPr>
          <w:b/>
        </w:rPr>
        <w:t xml:space="preserve">[FEATURE] </w:t>
      </w:r>
      <w:r>
        <w:t>Working: Форма обратной связи</w:t>
      </w:r>
    </w:p>
    <w:p>
      <w:pPr>
        <w:pStyle w:val="ListBullet"/>
      </w:pPr>
      <w:r>
        <w:rPr>
          <w:b/>
        </w:rPr>
        <w:t xml:space="preserve">[UX_ISSUE] </w:t>
      </w:r>
      <w:r>
        <w:t>Weakness: Нет детальной карточки проекта при клике</w:t>
      </w:r>
    </w:p>
    <w:p>
      <w:pPr>
        <w:pStyle w:val="ListBullet"/>
      </w:pPr>
      <w:r>
        <w:rPr>
          <w:b/>
        </w:rPr>
        <w:t xml:space="preserve">[UX_ISSUE] </w:t>
      </w:r>
      <w:r>
        <w:t>Weakness: Баг с датами проектов (Invalid Date)</w:t>
      </w:r>
    </w:p>
    <w:p>
      <w:pPr>
        <w:pStyle w:val="ListBullet"/>
      </w:pPr>
      <w:r>
        <w:rPr>
          <w:b/>
        </w:rPr>
        <w:t xml:space="preserve">[UX_ISSUE] </w:t>
      </w:r>
      <w:r>
        <w:t>Weakness: Ошибка загрузки дашборда в разделе Рассылки</w:t>
      </w:r>
    </w:p>
    <w:p>
      <w:pPr>
        <w:pStyle w:val="ListBullet"/>
      </w:pPr>
      <w:r>
        <w:rPr>
          <w:b/>
        </w:rPr>
        <w:t xml:space="preserve">[FEATURE] </w:t>
      </w:r>
      <w:r>
        <w:t>Working: Авторизация в админке</w:t>
      </w:r>
    </w:p>
    <w:p>
      <w:pPr>
        <w:pStyle w:val="ListBullet"/>
      </w:pPr>
      <w:r>
        <w:rPr>
          <w:b/>
        </w:rPr>
        <w:t xml:space="preserve">[UX_ISSUE] </w:t>
      </w:r>
      <w:r>
        <w:t>Weakness: Некоторые организаторы в настройках без имени (только дата)</w:t>
      </w:r>
    </w:p>
    <w:p>
      <w:pPr>
        <w:pStyle w:val="ListBullet"/>
      </w:pPr>
      <w:r>
        <w:rPr>
          <w:b/>
        </w:rPr>
        <w:t xml:space="preserve">[UX_ISSUE] </w:t>
      </w:r>
      <w:r>
        <w:t>Weakness: Нет возможности отменить тип гостя 'Выберите тип' после выбора</w:t>
      </w:r>
    </w:p>
    <w:p>
      <w:pPr>
        <w:pStyle w:val="ListBullet"/>
      </w:pPr>
      <w:r>
        <w:rPr>
          <w:b/>
        </w:rPr>
        <w:t xml:space="preserve">[FEATURE] </w:t>
      </w:r>
      <w:r>
        <w:t>Working: Навигация по секциям</w:t>
      </w:r>
    </w:p>
    <w:p>
      <w:pPr>
        <w:pStyle w:val="ListBullet"/>
      </w:pPr>
      <w:r>
        <w:rPr>
          <w:b/>
        </w:rPr>
        <w:t xml:space="preserve">[FEATURE] </w:t>
      </w:r>
      <w:r>
        <w:t>Working: Переключение темы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