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team11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ITMO_BALLES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06:52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0000"/>
          <w:sz w:val="72"/>
        </w:rPr>
        <w:t>3.8</w:t>
      </w:r>
      <w:r>
        <w:t xml:space="preserve"> / 10</w:t>
      </w:r>
    </w:p>
    <w:p>
      <w:pPr>
        <w:jc w:val="center"/>
      </w:pPr>
      <w:r>
        <w:t>Rating: Poor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Critical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Poor</w:t>
            </w:r>
          </w:p>
        </w:tc>
      </w:tr>
    </w:tbl>
    <w:p/>
    <w:p>
      <w:r>
        <w:rPr>
          <w:b/>
        </w:rPr>
        <w:t xml:space="preserve">Ux: </w:t>
      </w:r>
      <w:r>
        <w:t>Дизайн приложения приятный и минималистичный, цветовая гамма спокойная. Персонаж Луми симпатичный и понятно что это виртуальный питомец. Однако есть серьёзные UX-проблемы: 1) Элемент recording-hint перекрывает кнопки и мешает кликам - это критический баг; 2) Нет объяснения что такое 'голосовая заметка' и зачем она нужна; 3) При ошибках API пользователь не получает понятных сообщений об ошибках (только 'Не удалось загрузить'); 4) Нет онбординга для нового пользователя. Положительные стороны: хороший адаптивный дизайн, skeleton-загрузка контента, понятная навигация из 2 вкладок.</w:t>
      </w:r>
    </w:p>
    <w:p>
      <w:r>
        <w:rPr>
          <w:b/>
        </w:rPr>
        <w:t xml:space="preserve">Functionality: </w:t>
      </w:r>
      <w:r>
        <w:t>Критическая проблема: весь бэкенд недоступен (502 Bad Gateway). Все API-запросы (/api/mascot/state, /api/doctor/status, /api/mascot/history, /api/chat/start) возвращают ошибку 502. Из-за этого: чат с Луми не работает, история настроений не загружается, отметка состояния не работает. Единственная работающая функция - модальное окно достижений ('Успехи'), которое открывается и показывает список из 6 достижений. Навигация между вкладками работает. Персонаж Луми отображается корректно.</w:t>
      </w:r>
    </w:p>
    <w:p>
      <w:r>
        <w:rPr>
          <w:b/>
        </w:rPr>
        <w:t xml:space="preserve">Performance: </w:t>
      </w:r>
      <w:r>
        <w:t>Начальная загрузка страницы быстрая (около 2-3 секунд). Однако из-за ошибок бэкенда (502 Bad Gateway) приложение постоянно показывает состояния загрузки и ошибки. Skeleton-loading отображается корректно, но данные никогда не приходят. Анимация персонажа работает плавно. В консоли зафиксировано 16 ошибок JavaScript.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КРИТИЧЕСКИЙ: Все API возвращают 502 Bad Gateway (/api/mascot/state, /api/doctor/status, /api/mascot/history, /api/chat/start)</w:t>
      </w:r>
    </w:p>
    <w:p>
      <w:pPr>
        <w:pStyle w:val="ListBullet"/>
      </w:pPr>
      <w:r>
        <w:rPr>
          <w:b/>
        </w:rPr>
        <w:t xml:space="preserve">[BUG] </w:t>
      </w:r>
      <w:r>
        <w:t>Элемент recording-hint перекрывает кнопку 'Отметить состояние' и блокирует клики</w:t>
      </w:r>
    </w:p>
    <w:p>
      <w:pPr>
        <w:pStyle w:val="ListBullet"/>
      </w:pPr>
      <w:r>
        <w:rPr>
          <w:b/>
        </w:rPr>
        <w:t xml:space="preserve">[BUG] </w:t>
      </w:r>
      <w:r>
        <w:t>Элемент lumiWrapper перекрывает область статуса и блокирует клики</w:t>
      </w:r>
    </w:p>
    <w:p>
      <w:pPr>
        <w:pStyle w:val="ListBullet"/>
      </w:pPr>
      <w:r>
        <w:rPr>
          <w:b/>
        </w:rPr>
        <w:t xml:space="preserve">[BUG] </w:t>
      </w:r>
      <w:r>
        <w:t>Ошибка Telegram WebApp: Method showPopup is not supported in version 6.0</w:t>
      </w:r>
    </w:p>
    <w:p>
      <w:pPr>
        <w:pStyle w:val="ListBullet"/>
      </w:pPr>
      <w:r>
        <w:rPr>
          <w:b/>
        </w:rPr>
        <w:t xml:space="preserve">[BUG] </w:t>
      </w:r>
      <w:r>
        <w:t>Персонаж Луми постоянно анимируется что делает его 'нестабильным' для кликов</w:t>
      </w:r>
    </w:p>
    <w:p>
      <w:pPr>
        <w:pStyle w:val="ListBullet"/>
      </w:pPr>
      <w:r>
        <w:rPr>
          <w:b/>
        </w:rPr>
        <w:t xml:space="preserve">[BUG] </w:t>
      </w:r>
      <w:r>
        <w:t>16 JavaScript ошибок в консоли браузера</w:t>
      </w:r>
    </w:p>
    <w:p>
      <w:pPr>
        <w:pStyle w:val="ListBullet"/>
      </w:pPr>
      <w:r>
        <w:rPr>
          <w:b/>
        </w:rPr>
        <w:t xml:space="preserve">[BUG] </w:t>
      </w:r>
      <w:r>
        <w:t>Broken: Чат с Луми (ошибка API 502)</w:t>
      </w:r>
    </w:p>
    <w:p>
      <w:pPr>
        <w:pStyle w:val="ListBullet"/>
      </w:pPr>
      <w:r>
        <w:rPr>
          <w:b/>
        </w:rPr>
        <w:t xml:space="preserve">[BUG] </w:t>
      </w:r>
      <w:r>
        <w:t>Broken: История настроений (ошибка API 502)</w:t>
      </w:r>
    </w:p>
    <w:p>
      <w:pPr>
        <w:pStyle w:val="ListBullet"/>
      </w:pPr>
      <w:r>
        <w:rPr>
          <w:b/>
        </w:rPr>
        <w:t xml:space="preserve">[BUG] </w:t>
      </w:r>
      <w:r>
        <w:t>Broken: Отметка состояния (ошибка Telegram API + перекрытие элементов)</w:t>
      </w:r>
    </w:p>
    <w:p>
      <w:pPr>
        <w:pStyle w:val="ListBullet"/>
      </w:pPr>
      <w:r>
        <w:rPr>
          <w:b/>
        </w:rPr>
        <w:t xml:space="preserve">[BUG] </w:t>
      </w:r>
      <w:r>
        <w:t>Broken: Запись голосовых заметок (не тестируемо из-за ошибок)</w:t>
      </w:r>
    </w:p>
    <w:p>
      <w:pPr>
        <w:pStyle w:val="ListBullet"/>
      </w:pPr>
      <w:r>
        <w:rPr>
          <w:b/>
        </w:rPr>
        <w:t xml:space="preserve">[BUG] </w:t>
      </w:r>
      <w:r>
        <w:t>Broken: Загрузка состояния питомца (ошибка API 502)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Кнопки перекрываются другими элементами и не кликабельны</w:t>
      </w:r>
    </w:p>
    <w:p>
      <w:pPr>
        <w:pStyle w:val="ListBullet"/>
      </w:pPr>
      <w:r>
        <w:rPr>
          <w:b/>
        </w:rPr>
        <w:t xml:space="preserve">[UX_ISSUE] </w:t>
      </w:r>
      <w:r>
        <w:t>Нет объяснения функционала голосовых заметок</w:t>
      </w:r>
    </w:p>
    <w:p>
      <w:pPr>
        <w:pStyle w:val="ListBullet"/>
      </w:pPr>
      <w:r>
        <w:rPr>
          <w:b/>
        </w:rPr>
        <w:t xml:space="preserve">[UX_ISSUE] </w:t>
      </w:r>
      <w:r>
        <w:t>Ошибки отображаются как 'Не удалось загрузить' без деталей</w:t>
      </w:r>
    </w:p>
    <w:p>
      <w:pPr>
        <w:pStyle w:val="ListBullet"/>
      </w:pPr>
      <w:r>
        <w:rPr>
          <w:b/>
        </w:rPr>
        <w:t xml:space="preserve">[UX_ISSUE] </w:t>
      </w:r>
      <w:r>
        <w:t>Нет состояния пустого экрана когда нет данных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обратная связь при нажатии на кнопки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[FEATURE] </w:t>
      </w:r>
      <w:r>
        <w:t>Working: Отображение персонажа Луми с анимацией</w:t>
      </w:r>
    </w:p>
    <w:p>
      <w:pPr>
        <w:pStyle w:val="ListBullet"/>
      </w:pPr>
      <w:r>
        <w:rPr>
          <w:b/>
        </w:rPr>
        <w:t xml:space="preserve">[FEATURE] </w:t>
      </w:r>
      <w:r>
        <w:t>Working: Модальное окно достижений/успехов</w:t>
      </w:r>
    </w:p>
    <w:p>
      <w:pPr>
        <w:pStyle w:val="ListBullet"/>
      </w:pPr>
      <w:r>
        <w:rPr>
          <w:b/>
        </w:rPr>
        <w:t xml:space="preserve">[UX_ISSUE] </w:t>
      </w:r>
      <w:r>
        <w:t>Weakness: Бэкенд полностью недоступен (502 Bad Gateway на всех API)</w:t>
      </w:r>
    </w:p>
    <w:p>
      <w:pPr>
        <w:pStyle w:val="ListBullet"/>
      </w:pPr>
      <w:r>
        <w:rPr>
          <w:b/>
        </w:rPr>
        <w:t xml:space="preserve">[FEATURE] </w:t>
      </w:r>
      <w:r>
        <w:t>Working: Адаптивный дизайн (мобильный и десктоп)</w:t>
      </w:r>
    </w:p>
    <w:p>
      <w:pPr>
        <w:pStyle w:val="ListBullet"/>
      </w:pPr>
      <w:r>
        <w:rPr>
          <w:b/>
        </w:rPr>
        <w:t xml:space="preserve">[FEATURE] </w:t>
      </w:r>
      <w:r>
        <w:t>Working: Skeleton-загрузка контента</w:t>
      </w:r>
    </w:p>
    <w:p>
      <w:pPr>
        <w:pStyle w:val="ListBullet"/>
      </w:pPr>
      <w:r>
        <w:rPr>
          <w:b/>
        </w:rPr>
        <w:t xml:space="preserve">[FEATURE] </w:t>
      </w:r>
      <w:r>
        <w:t>Working: Навигация между вкладками Луми и Настроение</w:t>
      </w:r>
    </w:p>
    <w:p>
      <w:pPr>
        <w:pStyle w:val="ListBullet"/>
      </w:pPr>
      <w:r>
        <w:rPr>
          <w:b/>
        </w:rPr>
        <w:t xml:space="preserve">[UX_ISSUE] </w:t>
      </w:r>
      <w:r>
        <w:t>Weakness: Нет онбординга или объяснения функций для нового пользователя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meta description для SEO</w:t>
      </w:r>
    </w:p>
    <w:p>
      <w:pPr>
        <w:pStyle w:val="ListBullet"/>
      </w:pPr>
      <w:r>
        <w:rPr>
          <w:b/>
        </w:rPr>
        <w:t xml:space="preserve">[UX_ISSUE] </w:t>
      </w:r>
      <w:r>
        <w:t>Weakness: Зависимость от Telegram API методов которые не работают в браузере</w:t>
      </w:r>
    </w:p>
    <w:p>
      <w:pPr>
        <w:pStyle w:val="ListBullet"/>
      </w:pPr>
      <w:r>
        <w:rPr>
          <w:b/>
        </w:rPr>
        <w:t xml:space="preserve">[UX_ISSUE] </w:t>
      </w:r>
      <w:r>
        <w:t>Weakness: Нет fallback-контента при ошибках загрузки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