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team10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AIWine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09:10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A500"/>
          <w:sz w:val="72"/>
        </w:rPr>
        <w:t>7.8</w:t>
      </w:r>
      <w:r>
        <w:t xml:space="preserve"> / 10</w:t>
      </w:r>
    </w:p>
    <w:p>
      <w:pPr>
        <w:jc w:val="center"/>
      </w:pPr>
      <w:r>
        <w:t>Rating: Good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Good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Very Good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</w:tbl>
    <w:p/>
    <w:p>
      <w:r>
        <w:rPr>
          <w:b/>
        </w:rPr>
        <w:t xml:space="preserve">Ux: </w:t>
      </w:r>
      <w:r>
        <w:t>Интерфейс чистый и понятный, дизайн современный и приятный. Навигация интуитивная для основных сценариев. Однако есть критический UX-баг: авторизованный пользователь на главной странице не видит кнопки для перехода в чат — только 'Выйти'. Нужно вручную вводить /chat. Также страница 404 показывает сырой JSON вместо красивой страницы ошибки. Мобильная версия хорошо адаптирована с рабочим бургер-меню. Чат с историей диалогов удобен.</w:t>
      </w:r>
    </w:p>
    <w:p>
      <w:r>
        <w:rPr>
          <w:b/>
        </w:rPr>
        <w:t xml:space="preserve">Functionality: </w:t>
      </w:r>
      <w:r>
        <w:t>Основная функциональность работает отлично: регистрация с подтверждением возраста 18+, авторизация, выход, сброс пароля, ИИ-чат с сомелье 'Винни'. Чат даёт релевантные рекомендации вин с ценами, описаниями вкуса и объяснениями почему подходит. Карточки вин отображаются корректно. История диалогов работает, автоматическое переименование диалогов по теме. Удаление диалогов с подтверждением. Архивные диалоги в режиме 'только чтение'. Счётчик символов в поле ввода (0/2000).</w:t>
      </w:r>
    </w:p>
    <w:p>
      <w:r>
        <w:rPr>
          <w:b/>
        </w:rPr>
        <w:t xml:space="preserve">Performance: </w:t>
      </w:r>
      <w:r>
        <w:t>Страницы загружаются очень быстро, задержек практически нет. ИИ-ответы генерируются за несколько секунд с индикатором 'Винни думает...'. В консоли всего 2 ошибки: отсутствует favicon (404) и ожидаемая ошибка 401 при проверке авторизации на главной странице.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Критический UX-баг: авторизованный пользователь на главной странице не может перейти в чат — кнопка отсутствует</w:t>
      </w:r>
    </w:p>
    <w:p>
      <w:pPr>
        <w:pStyle w:val="ListBullet"/>
      </w:pPr>
      <w:r>
        <w:rPr>
          <w:b/>
        </w:rPr>
        <w:t xml:space="preserve">[BUG] </w:t>
      </w:r>
      <w:r>
        <w:t>Страница 404 отображает JSON {'detail':'Not Found'} вместо пользовательской страницы ошибки</w:t>
      </w:r>
    </w:p>
    <w:p>
      <w:pPr>
        <w:pStyle w:val="ListBullet"/>
      </w:pPr>
      <w:r>
        <w:rPr>
          <w:b/>
        </w:rPr>
        <w:t xml:space="preserve">[BUG] </w:t>
      </w:r>
      <w:r>
        <w:t>Отсутствует favicon.ico (ошибка 404 в консоли)</w:t>
      </w:r>
    </w:p>
    <w:p>
      <w:pPr>
        <w:pStyle w:val="ListBullet"/>
      </w:pPr>
      <w:r>
        <w:rPr>
          <w:b/>
        </w:rPr>
        <w:t xml:space="preserve">[BUG] </w:t>
      </w:r>
      <w:r>
        <w:t>Дублирование одного и того же вина в рекомендациях ИИ</w:t>
      </w:r>
    </w:p>
    <w:p>
      <w:pPr>
        <w:pStyle w:val="ListBullet"/>
      </w:pPr>
      <w:r>
        <w:rPr>
          <w:b/>
        </w:rPr>
        <w:t xml:space="preserve">[BUG] </w:t>
      </w:r>
      <w:r>
        <w:t>Broken: Навигация на главной странице для авторизованных пользователей (отсутствует кнопка в чат)</w:t>
      </w:r>
    </w:p>
    <w:p>
      <w:pPr>
        <w:pStyle w:val="ListBullet"/>
      </w:pPr>
      <w:r>
        <w:rPr>
          <w:b/>
        </w:rPr>
        <w:t xml:space="preserve">[BUG] </w:t>
      </w:r>
      <w:r>
        <w:t>Broken: Страница 404 (показывает сырой JSON)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Нет возможности посмотреть детали вина при клике на карточку</w:t>
      </w:r>
    </w:p>
    <w:p>
      <w:pPr>
        <w:pStyle w:val="ListBullet"/>
      </w:pPr>
      <w:r>
        <w:rPr>
          <w:b/>
        </w:rPr>
        <w:t xml:space="preserve">[UX_ISSUE] </w:t>
      </w:r>
      <w:r>
        <w:t>Валидация email браузерная — сообщение об ошибке на английском языке</w:t>
      </w:r>
    </w:p>
    <w:p>
      <w:pPr>
        <w:pStyle w:val="ListBullet"/>
      </w:pPr>
      <w:r>
        <w:rPr>
          <w:b/>
        </w:rPr>
        <w:t xml:space="preserve">[UX_ISSUE] </w:t>
      </w:r>
      <w:r>
        <w:t>Отсутствие навигации в чат для авторизованного пользователя на главной</w:t>
      </w:r>
    </w:p>
    <w:p>
      <w:pPr>
        <w:pStyle w:val="ListBullet"/>
      </w:pPr>
      <w:r>
        <w:rPr>
          <w:b/>
        </w:rPr>
        <w:t xml:space="preserve">[UX_ISSUE] </w:t>
      </w:r>
      <w:r>
        <w:t>Поле пароля отображает текст звёздочками, но тип поля textbox, а не password (нет скрытия при вводе)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favicon сайта</w:t>
      </w:r>
    </w:p>
    <w:p>
      <w:pPr>
        <w:pStyle w:val="ListBullet"/>
      </w:pPr>
      <w:r>
        <w:rPr>
          <w:b/>
        </w:rPr>
        <w:t xml:space="preserve">[UX_ISSUE] </w:t>
      </w:r>
      <w:r>
        <w:t>Weakness: Дублирование вин в рекомендациях (Tignanello 2020 показывается дважды)</w:t>
      </w:r>
    </w:p>
    <w:p>
      <w:pPr>
        <w:pStyle w:val="ListBullet"/>
      </w:pPr>
      <w:r>
        <w:rPr>
          <w:b/>
        </w:rPr>
        <w:t xml:space="preserve">[UX_ISSUE] </w:t>
      </w:r>
      <w:r>
        <w:t>Weakness: Карточки вин не кликабельны — нельзя посмотреть детальную информацию</w:t>
      </w:r>
    </w:p>
    <w:p>
      <w:pPr>
        <w:pStyle w:val="ListBullet"/>
      </w:pPr>
      <w:r>
        <w:rPr>
          <w:b/>
        </w:rPr>
        <w:t xml:space="preserve">[FEATURE] </w:t>
      </w:r>
      <w:r>
        <w:t>Working: Регистрация нового пользователя</w:t>
      </w:r>
    </w:p>
    <w:p>
      <w:pPr>
        <w:pStyle w:val="ListBullet"/>
      </w:pPr>
      <w:r>
        <w:rPr>
          <w:b/>
        </w:rPr>
        <w:t xml:space="preserve">[FEATURE] </w:t>
      </w:r>
      <w:r>
        <w:t>Working: Авторизация</w:t>
      </w:r>
    </w:p>
    <w:p>
      <w:pPr>
        <w:pStyle w:val="ListBullet"/>
      </w:pPr>
      <w:r>
        <w:rPr>
          <w:b/>
        </w:rPr>
        <w:t xml:space="preserve">[FEATURE] </w:t>
      </w:r>
      <w:r>
        <w:t>Working: Выход из системы</w:t>
      </w:r>
    </w:p>
    <w:p>
      <w:pPr>
        <w:pStyle w:val="ListBullet"/>
      </w:pPr>
      <w:r>
        <w:rPr>
          <w:b/>
        </w:rPr>
        <w:t xml:space="preserve">[FEATURE] </w:t>
      </w:r>
      <w:r>
        <w:t>Working: Сброс пароля</w:t>
      </w:r>
    </w:p>
    <w:p>
      <w:pPr>
        <w:pStyle w:val="ListBullet"/>
      </w:pPr>
      <w:r>
        <w:rPr>
          <w:b/>
        </w:rPr>
        <w:t xml:space="preserve">[FEATURE] </w:t>
      </w:r>
      <w:r>
        <w:t>Working: ИИ-чат с рекомендациями вин</w:t>
      </w:r>
    </w:p>
    <w:p>
      <w:pPr>
        <w:pStyle w:val="ListBullet"/>
      </w:pPr>
      <w:r>
        <w:rPr>
          <w:b/>
        </w:rPr>
        <w:t xml:space="preserve">[UX_ISSUE] </w:t>
      </w:r>
      <w:r>
        <w:t>Weakness: На главной странице для авторизованного пользователя нет кнопки перехода в чат</w:t>
      </w:r>
    </w:p>
    <w:p>
      <w:pPr>
        <w:pStyle w:val="ListBullet"/>
      </w:pPr>
      <w:r>
        <w:rPr>
          <w:b/>
        </w:rPr>
        <w:t xml:space="preserve">[UX_ISSUE] </w:t>
      </w:r>
      <w:r>
        <w:t>Weakness: Страница 404 показывает сырой JSON вместо красивой страницы ошибки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