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team08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Фиксики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01:42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FFA500"/>
          <w:sz w:val="72"/>
        </w:rPr>
        <w:t>6.4</w:t>
      </w:r>
      <w:r>
        <w:t xml:space="preserve"> / 10</w:t>
      </w:r>
    </w:p>
    <w:p>
      <w:pPr>
        <w:jc w:val="center"/>
      </w:pPr>
      <w:r>
        <w:t>Rating: Needs Work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Good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</w:tbl>
    <w:p/>
    <w:p>
      <w:r>
        <w:rPr>
          <w:b/>
        </w:rPr>
        <w:t xml:space="preserve">Ux: </w:t>
      </w:r>
      <w:r>
        <w:t>Интерфейс достаточно понятный и минималистичный. Назначение продукта ясно с первого взгляда благодаря заголовку и подзаголовку. Однако есть существенные UX-проблемы: 1) Кнопка 'Войти' не работает через обычный клик - требуется специальный dispatchEvent, что может вызвать проблемы у пользователей; 2) Отсутствуют сообщения об ошибках при неправильных данных входа; 3) Кнопка 'Выйти' не работает; 4) В мобильной версии кнопка гамбургер-меню не открывает боковую панель; 5) При клике на диалог в истории не загружается содержимое беседы.</w:t>
      </w:r>
    </w:p>
    <w:p>
      <w:r>
        <w:rPr>
          <w:b/>
        </w:rPr>
        <w:t xml:space="preserve">Functionality: </w:t>
      </w:r>
      <w:r>
        <w:t>Основная функциональность работает: регистрация пользователей успешна, ИИ-чат отвечает на вопросы по пожарной безопасности, ответы содержат ссылки на нормативные документы с процентом релевантности, история диалогов сохраняется. Гибридный поиск (вектор + граф) - интересная техническая деталь. Однако есть проблемы: форма входа не работает корректно, кнопка выхода не функционирует, кнопки 'Новый диалог' и 'Удалить диалог' не работают, клик по истории диалогов не загружает содержимое.</w:t>
      </w:r>
    </w:p>
    <w:p>
      <w:r>
        <w:rPr>
          <w:b/>
        </w:rPr>
        <w:t xml:space="preserve">Performance: </w:t>
      </w:r>
      <w:r>
        <w:t>Начальная загрузка сайта завершилась ошибкой 502 Bad Gateway (потребовалось несколько попыток). После успешной загрузки страницы работают быстро. Ответы от ИИ приходят за 5-10 секунд, что приемлемо для такого типа сервиса. Нет видимых ошибок в консоли браузера после загрузки.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502 Bad Gateway при первой загрузке сайта</w:t>
      </w:r>
    </w:p>
    <w:p>
      <w:pPr>
        <w:pStyle w:val="ListBullet"/>
      </w:pPr>
      <w:r>
        <w:rPr>
          <w:b/>
        </w:rPr>
        <w:t xml:space="preserve">[BUG] </w:t>
      </w:r>
      <w:r>
        <w:t>Кнопка 'Войти' не отправляет форму при обычном клике</w:t>
      </w:r>
    </w:p>
    <w:p>
      <w:pPr>
        <w:pStyle w:val="ListBullet"/>
      </w:pPr>
      <w:r>
        <w:rPr>
          <w:b/>
        </w:rPr>
        <w:t xml:space="preserve">[BUG] </w:t>
      </w:r>
      <w:r>
        <w:t>Кнопка 'Выйти' не выполняет выход из системы</w:t>
      </w:r>
    </w:p>
    <w:p>
      <w:pPr>
        <w:pStyle w:val="ListBullet"/>
      </w:pPr>
      <w:r>
        <w:rPr>
          <w:b/>
        </w:rPr>
        <w:t xml:space="preserve">[BUG] </w:t>
      </w:r>
      <w:r>
        <w:t>Кнопка 'Удалить диалог' не удаляет диалог</w:t>
      </w:r>
    </w:p>
    <w:p>
      <w:pPr>
        <w:pStyle w:val="ListBullet"/>
      </w:pPr>
      <w:r>
        <w:rPr>
          <w:b/>
        </w:rPr>
        <w:t xml:space="preserve">[BUG] </w:t>
      </w:r>
      <w:r>
        <w:t>Кнопка 'Новый диалог' не создаёт новый чат</w:t>
      </w:r>
    </w:p>
    <w:p>
      <w:pPr>
        <w:pStyle w:val="ListBullet"/>
      </w:pPr>
      <w:r>
        <w:rPr>
          <w:b/>
        </w:rPr>
        <w:t xml:space="preserve">[BUG] </w:t>
      </w:r>
      <w:r>
        <w:t>Гамбургер-меню в мобильной версии не открывает сайдбар</w:t>
      </w:r>
    </w:p>
    <w:p>
      <w:pPr>
        <w:pStyle w:val="ListBullet"/>
      </w:pPr>
      <w:r>
        <w:rPr>
          <w:b/>
        </w:rPr>
        <w:t xml:space="preserve">[BUG] </w:t>
      </w:r>
      <w:r>
        <w:t>Клик по диалогу в истории не загружает содержимое беседы</w:t>
      </w:r>
    </w:p>
    <w:p>
      <w:pPr>
        <w:pStyle w:val="ListBullet"/>
      </w:pPr>
      <w:r>
        <w:rPr>
          <w:b/>
        </w:rPr>
        <w:t xml:space="preserve">[BUG] </w:t>
      </w:r>
      <w:r>
        <w:t>Отсутствует валидация/сообщение об ошибке при неправильном логине/пароле</w:t>
      </w:r>
    </w:p>
    <w:p>
      <w:pPr>
        <w:pStyle w:val="ListBullet"/>
      </w:pPr>
      <w:r>
        <w:rPr>
          <w:b/>
        </w:rPr>
        <w:t xml:space="preserve">[BUG] </w:t>
      </w:r>
      <w:r>
        <w:t>Broken: Кнопка входа (частично - работает только через dispatchEvent)</w:t>
      </w:r>
    </w:p>
    <w:p>
      <w:pPr>
        <w:pStyle w:val="ListBullet"/>
      </w:pPr>
      <w:r>
        <w:rPr>
          <w:b/>
        </w:rPr>
        <w:t xml:space="preserve">[BUG] </w:t>
      </w:r>
      <w:r>
        <w:t>Broken: Кнопка выхода</w:t>
      </w:r>
    </w:p>
    <w:p>
      <w:pPr>
        <w:pStyle w:val="ListBullet"/>
      </w:pPr>
      <w:r>
        <w:rPr>
          <w:b/>
        </w:rPr>
        <w:t xml:space="preserve">[BUG] </w:t>
      </w:r>
      <w:r>
        <w:t>Broken: Кнопка удаления диалога</w:t>
      </w:r>
    </w:p>
    <w:p>
      <w:pPr>
        <w:pStyle w:val="ListBullet"/>
      </w:pPr>
      <w:r>
        <w:rPr>
          <w:b/>
        </w:rPr>
        <w:t xml:space="preserve">[BUG] </w:t>
      </w:r>
      <w:r>
        <w:t>Broken: Кнопка создания нового диалога</w:t>
      </w:r>
    </w:p>
    <w:p>
      <w:pPr>
        <w:pStyle w:val="ListBullet"/>
      </w:pPr>
      <w:r>
        <w:rPr>
          <w:b/>
        </w:rPr>
        <w:t xml:space="preserve">[BUG] </w:t>
      </w:r>
      <w:r>
        <w:t>Broken: Мобильное гамбургер-меню</w:t>
      </w:r>
    </w:p>
    <w:p>
      <w:pPr>
        <w:pStyle w:val="ListBullet"/>
      </w:pPr>
      <w:r>
        <w:rPr>
          <w:b/>
        </w:rPr>
        <w:t xml:space="preserve">[BUG] </w:t>
      </w:r>
      <w:r>
        <w:t>Broken: Просмотр истории диалога по клику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Нет возможности просмотреть полную историю диалога при клике</w:t>
      </w:r>
    </w:p>
    <w:p>
      <w:pPr>
        <w:pStyle w:val="ListBullet"/>
      </w:pPr>
      <w:r>
        <w:rPr>
          <w:b/>
        </w:rPr>
        <w:t xml:space="preserve">[UX_ISSUE] </w:t>
      </w:r>
      <w:r>
        <w:t>Нет обратной связи при ошибке входа - пользователь не знает что пошло не так</w:t>
      </w:r>
    </w:p>
    <w:p>
      <w:pPr>
        <w:pStyle w:val="ListBullet"/>
      </w:pPr>
      <w:r>
        <w:rPr>
          <w:b/>
        </w:rPr>
        <w:t xml:space="preserve">[UX_ISSUE] </w:t>
      </w:r>
      <w:r>
        <w:t>Нет индикатора загрузки при отправке формы входа</w:t>
      </w:r>
    </w:p>
    <w:p>
      <w:pPr>
        <w:pStyle w:val="ListBullet"/>
      </w:pPr>
      <w:r>
        <w:rPr>
          <w:b/>
        </w:rPr>
        <w:t xml:space="preserve">[UX_ISSUE] </w:t>
      </w:r>
      <w:r>
        <w:t>Поле пароля отображается как обычный текст (видны точки, но тип поля textbox)</w:t>
      </w:r>
    </w:p>
    <w:p>
      <w:pPr>
        <w:pStyle w:val="ListBullet"/>
      </w:pPr>
      <w:r>
        <w:rPr>
          <w:b/>
        </w:rPr>
        <w:t xml:space="preserve">[UX_ISSUE] </w:t>
      </w:r>
      <w:r>
        <w:t>Нет возможности восстановить пароль</w:t>
      </w:r>
    </w:p>
    <w:p>
      <w:pPr>
        <w:pStyle w:val="ListBullet"/>
      </w:pPr>
      <w:r>
        <w:rPr>
          <w:b/>
        </w:rPr>
        <w:t xml:space="preserve">[UX_ISSUE] </w:t>
      </w:r>
      <w:r>
        <w:t>Нет подтверждения удаления диалога</w:t>
      </w:r>
    </w:p>
    <w:p>
      <w:pPr>
        <w:pStyle w:val="ListBullet"/>
      </w:pPr>
      <w:r>
        <w:rPr>
          <w:b/>
        </w:rPr>
        <w:t xml:space="preserve">[UX_ISSUE] </w:t>
      </w:r>
      <w:r>
        <w:t>Заголовок страницы 'frontend' не информативен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Нельзя просмотреть историю предыдущих диалогов</w:t>
      </w:r>
    </w:p>
    <w:p>
      <w:pPr>
        <w:pStyle w:val="ListBullet"/>
      </w:pPr>
      <w:r>
        <w:rPr>
          <w:b/>
        </w:rPr>
        <w:t xml:space="preserve">[FEATURE] </w:t>
      </w:r>
      <w:r>
        <w:t>Working: Регистрация пользователей</w:t>
      </w:r>
    </w:p>
    <w:p>
      <w:pPr>
        <w:pStyle w:val="ListBullet"/>
      </w:pPr>
      <w:r>
        <w:rPr>
          <w:b/>
        </w:rPr>
        <w:t xml:space="preserve">[FEATURE] </w:t>
      </w:r>
      <w:r>
        <w:t>Working: ИИ-чат с ответами на вопросы</w:t>
      </w:r>
    </w:p>
    <w:p>
      <w:pPr>
        <w:pStyle w:val="ListBullet"/>
      </w:pPr>
      <w:r>
        <w:rPr>
          <w:b/>
        </w:rPr>
        <w:t xml:space="preserve">[FEATURE] </w:t>
      </w:r>
      <w:r>
        <w:t>Working: Отображение источников с релевантностью</w:t>
      </w:r>
    </w:p>
    <w:p>
      <w:pPr>
        <w:pStyle w:val="ListBullet"/>
      </w:pPr>
      <w:r>
        <w:rPr>
          <w:b/>
        </w:rPr>
        <w:t xml:space="preserve">[FEATURE] </w:t>
      </w:r>
      <w:r>
        <w:t>Working: Сохранение истории диалогов</w:t>
      </w:r>
    </w:p>
    <w:p>
      <w:pPr>
        <w:pStyle w:val="ListBullet"/>
      </w:pPr>
      <w:r>
        <w:rPr>
          <w:b/>
        </w:rPr>
        <w:t xml:space="preserve">[FEATURE] </w:t>
      </w:r>
      <w:r>
        <w:t>Working: Адаптивная вёрстка</w:t>
      </w:r>
    </w:p>
    <w:p>
      <w:pPr>
        <w:pStyle w:val="ListBullet"/>
      </w:pPr>
      <w:r>
        <w:rPr>
          <w:b/>
        </w:rPr>
        <w:t xml:space="preserve">[UX_ISSUE] </w:t>
      </w:r>
      <w:r>
        <w:t>Weakness: Периодические ошибки 502 Bad Gateway при загрузке</w:t>
      </w:r>
    </w:p>
    <w:p>
      <w:pPr>
        <w:pStyle w:val="ListBullet"/>
      </w:pPr>
      <w:r>
        <w:rPr>
          <w:b/>
        </w:rPr>
        <w:t xml:space="preserve">[UX_ISSUE] </w:t>
      </w:r>
      <w:r>
        <w:t>Weakness: Форма входа не работает через стандартный клик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Отсутствуют сообщения об ошибках при неправильных данных</w:t>
      </w:r>
    </w:p>
    <w:p>
      <w:pPr>
        <w:pStyle w:val="ListBullet"/>
      </w:pPr>
      <w:r>
        <w:rPr>
          <w:b/>
        </w:rPr>
        <w:t xml:space="preserve">[UX_ISSUE] </w:t>
      </w:r>
      <w:r>
        <w:t>Weakness: Кнопка 'Выйти' не работает</w:t>
      </w:r>
    </w:p>
    <w:p>
      <w:pPr>
        <w:pStyle w:val="ListBullet"/>
      </w:pPr>
      <w:r>
        <w:rPr>
          <w:b/>
        </w:rPr>
        <w:t xml:space="preserve">[UX_ISSUE] </w:t>
      </w:r>
      <w:r>
        <w:t>Weakness: Кнопка отправки сообщения иногда не реагирует</w:t>
      </w:r>
    </w:p>
    <w:p>
      <w:pPr>
        <w:pStyle w:val="ListBullet"/>
      </w:pPr>
      <w:r>
        <w:rPr>
          <w:b/>
        </w:rPr>
        <w:t xml:space="preserve">[UX_ISSUE] </w:t>
      </w:r>
      <w:r>
        <w:t>Weakness: Мобильное меню не открывается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