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Product Test Report</w:t>
      </w:r>
    </w:p>
    <w:p/>
    <w:p>
      <w:pPr>
        <w:pStyle w:val="Heading1"/>
      </w:pPr>
      <w:r>
        <w:t>Team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Team ID</w:t>
            </w:r>
          </w:p>
        </w:tc>
        <w:tc>
          <w:tcPr>
            <w:tcW w:type="dxa" w:w="4320"/>
          </w:tcPr>
          <w:p>
            <w:r>
              <w:t>team05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Team Name</w:t>
            </w:r>
          </w:p>
        </w:tc>
        <w:tc>
          <w:tcPr>
            <w:tcW w:type="dxa" w:w="4320"/>
          </w:tcPr>
          <w:p>
            <w:r>
              <w:t>ITMOpshtein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Test Mode</w:t>
            </w:r>
          </w:p>
        </w:tc>
        <w:tc>
          <w:tcPr>
            <w:tcW w:type="dxa" w:w="4320"/>
          </w:tcPr>
          <w:p>
            <w:r>
              <w:t>Contextual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Test Date</w:t>
            </w:r>
          </w:p>
        </w:tc>
        <w:tc>
          <w:tcPr>
            <w:tcW w:type="dxa" w:w="4320"/>
          </w:tcPr>
          <w:p>
            <w:r>
              <w:t>2026-02-06 01:11 UTC</w:t>
            </w:r>
          </w:p>
        </w:tc>
      </w:tr>
    </w:tbl>
    <w:p/>
    <w:p>
      <w:pPr>
        <w:pStyle w:val="Heading1"/>
      </w:pPr>
      <w:r>
        <w:t>Overall Score</w:t>
      </w:r>
    </w:p>
    <w:p>
      <w:pPr>
        <w:jc w:val="center"/>
      </w:pPr>
      <w:r>
        <w:rPr>
          <w:b/>
          <w:color w:val="FFA500"/>
          <w:sz w:val="72"/>
        </w:rPr>
        <w:t>5.2</w:t>
      </w:r>
      <w:r>
        <w:t xml:space="preserve"> / 10</w:t>
      </w:r>
    </w:p>
    <w:p>
      <w:pPr>
        <w:jc w:val="center"/>
      </w:pPr>
      <w:r>
        <w:t>Rating: Needs Work</w:t>
      </w:r>
    </w:p>
    <w:p/>
    <w:p>
      <w:pPr>
        <w:pStyle w:val="Heading1"/>
      </w:pPr>
      <w:r>
        <w:t>Score Breakdown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Dimension</w:t>
            </w:r>
          </w:p>
        </w:tc>
        <w:tc>
          <w:tcPr>
            <w:tcW w:type="dxa" w:w="2880"/>
          </w:tcPr>
          <w:p>
            <w:r>
              <w:rPr>
                <w:b/>
              </w:rPr>
              <w:t>Score</w:t>
            </w:r>
          </w:p>
        </w:tc>
        <w:tc>
          <w:tcPr>
            <w:tcW w:type="dxa" w:w="2880"/>
          </w:tcPr>
          <w:p>
            <w:r>
              <w:rPr>
                <w:b/>
              </w:rPr>
              <w:t>Rating</w:t>
            </w:r>
          </w:p>
        </w:tc>
      </w:tr>
      <w:tr>
        <w:tc>
          <w:tcPr>
            <w:tcW w:type="dxa" w:w="2880"/>
          </w:tcPr>
          <w:p>
            <w:r>
              <w:t>Ux</w:t>
            </w:r>
          </w:p>
        </w:tc>
        <w:tc>
          <w:tcPr>
            <w:tcW w:type="dxa" w:w="2880"/>
          </w:tcPr>
          <w:p>
            <w:r>
              <w:t>6</w:t>
            </w:r>
          </w:p>
        </w:tc>
        <w:tc>
          <w:tcPr>
            <w:tcW w:type="dxa" w:w="2880"/>
          </w:tcPr>
          <w:p>
            <w:r>
              <w:t>Needs Work</w:t>
            </w:r>
          </w:p>
        </w:tc>
      </w:tr>
      <w:tr>
        <w:tc>
          <w:tcPr>
            <w:tcW w:type="dxa" w:w="2880"/>
          </w:tcPr>
          <w:p>
            <w:r>
              <w:t>Functionality</w:t>
            </w:r>
          </w:p>
        </w:tc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Poor</w:t>
            </w:r>
          </w:p>
        </w:tc>
      </w:tr>
      <w:tr>
        <w:tc>
          <w:tcPr>
            <w:tcW w:type="dxa" w:w="2880"/>
          </w:tcPr>
          <w:p>
            <w:r>
              <w:t>Performance</w:t>
            </w:r>
          </w:p>
        </w:tc>
        <w:tc>
          <w:tcPr>
            <w:tcW w:type="dxa" w:w="2880"/>
          </w:tcPr>
          <w:p>
            <w:r>
              <w:t>8</w:t>
            </w:r>
          </w:p>
        </w:tc>
        <w:tc>
          <w:tcPr>
            <w:tcW w:type="dxa" w:w="2880"/>
          </w:tcPr>
          <w:p>
            <w:r>
              <w:t>Very Good</w:t>
            </w:r>
          </w:p>
        </w:tc>
      </w:tr>
    </w:tbl>
    <w:p/>
    <w:p>
      <w:r>
        <w:rPr>
          <w:b/>
        </w:rPr>
        <w:t xml:space="preserve">Ux: </w:t>
      </w:r>
      <w:r>
        <w:t>Дизайн страницы входа чистый и профессиональный, с хорошей адаптивностью под мобильные устройства и планшеты. Понятно, что это система приёмной комиссии университета. Однако есть существенные UX-проблемы: 1) Кнопка 'Forgot password' не работает; 2) Нет возможности регистрации или демо-доступа для тестирования; 3) Отсутствует клиентская валидация длины пароля (написано 'Min. 8 characters', но форма отправляется с коротким паролем); 4) Нет кнопки показать/скрыть пароль; 5) При переходе на несуществующие страницы отображается пустой экран вместо 404.</w:t>
      </w:r>
    </w:p>
    <w:p>
      <w:r>
        <w:rPr>
          <w:b/>
        </w:rPr>
        <w:t xml:space="preserve">Functionality: </w:t>
      </w:r>
      <w:r>
        <w:t>Из-за отсутствия тестовых учётных данных удалось протестировать только страницу входа. Форма авторизации работает: поля ввода функционируют, чекбокс 'Keep me logged in' работает, ошибки авторизации отображаются корректно, форма отправляется по Enter. Однако кнопка 'Forgot password' нерабочая. Основной функционал приложения (работа с абитуриентами, приёмная комиссия) недоступен для тестирования. Маршрутизация сломана - неизвестные URL показывают пустую страницу.</w:t>
      </w:r>
    </w:p>
    <w:p>
      <w:r>
        <w:rPr>
          <w:b/>
        </w:rPr>
        <w:t xml:space="preserve">Performance: </w:t>
      </w:r>
      <w:r>
        <w:t>Страница загружается быстро, без заметных задержек. Переходы между состояниями формы мгновенные. В консоли нет критических ошибок при нормальной работе (только при неверных учётных данных - что ожидаемо). Ошибок favicon.ico при переходе на API.</w:t>
      </w:r>
    </w:p>
    <w:p>
      <w:pPr>
        <w:pStyle w:val="Heading1"/>
      </w:pPr>
      <w:r>
        <w:t>Findings</w:t>
      </w:r>
    </w:p>
    <w:p>
      <w:pPr>
        <w:pStyle w:val="Heading2"/>
      </w:pPr>
      <w:r>
        <w:t>High Severity</w:t>
      </w:r>
    </w:p>
    <w:p>
      <w:pPr>
        <w:pStyle w:val="ListBullet"/>
      </w:pPr>
      <w:r>
        <w:rPr>
          <w:b/>
        </w:rPr>
        <w:t xml:space="preserve">[BUG] </w:t>
      </w:r>
      <w:r>
        <w:t>Кнопка 'Forgot password?' не работает - нет никакой реакции при клике</w:t>
      </w:r>
    </w:p>
    <w:p>
      <w:pPr>
        <w:pStyle w:val="ListBullet"/>
      </w:pPr>
      <w:r>
        <w:rPr>
          <w:b/>
        </w:rPr>
        <w:t xml:space="preserve">[BUG] </w:t>
      </w:r>
      <w:r>
        <w:t>Неизвестные маршруты (/dashboard, /admin, /register, /home, /docs) показывают пустую страницу вместо 404 или редиректа на логин</w:t>
      </w:r>
    </w:p>
    <w:p>
      <w:pPr>
        <w:pStyle w:val="ListBullet"/>
      </w:pPr>
      <w:r>
        <w:rPr>
          <w:b/>
        </w:rPr>
        <w:t xml:space="preserve">[BUG] </w:t>
      </w:r>
      <w:r>
        <w:t>Отсутствует клиентская валидация минимальной длины пароля (указано 'Min. 8 characters', но отправляет 5-символьный пароль)</w:t>
      </w:r>
    </w:p>
    <w:p>
      <w:pPr>
        <w:pStyle w:val="ListBullet"/>
      </w:pPr>
      <w:r>
        <w:rPr>
          <w:b/>
        </w:rPr>
        <w:t xml:space="preserve">[BUG] </w:t>
      </w:r>
      <w:r>
        <w:t>Заголовок страницы в браузере показывает 'frontend' вместо названия продукта</w:t>
      </w:r>
    </w:p>
    <w:p>
      <w:pPr>
        <w:pStyle w:val="ListBullet"/>
      </w:pPr>
      <w:r>
        <w:rPr>
          <w:b/>
        </w:rPr>
        <w:t xml:space="preserve">[BUG] </w:t>
      </w:r>
      <w:r>
        <w:t>Ошибка favicon.ico при переходе на API-эндпоинты</w:t>
      </w:r>
    </w:p>
    <w:p>
      <w:pPr>
        <w:pStyle w:val="ListBullet"/>
      </w:pPr>
      <w:r>
        <w:rPr>
          <w:b/>
        </w:rPr>
        <w:t xml:space="preserve">[BUG] </w:t>
      </w:r>
      <w:r>
        <w:t>Broken: Кнопка 'Forgot password'</w:t>
      </w:r>
    </w:p>
    <w:p>
      <w:pPr>
        <w:pStyle w:val="ListBullet"/>
      </w:pPr>
      <w:r>
        <w:rPr>
          <w:b/>
        </w:rPr>
        <w:t xml:space="preserve">[BUG] </w:t>
      </w:r>
      <w:r>
        <w:t>Broken: Маршрутизация на неизвестные страницы</w:t>
      </w:r>
    </w:p>
    <w:p>
      <w:pPr>
        <w:pStyle w:val="ListBullet"/>
      </w:pPr>
      <w:r>
        <w:rPr>
          <w:b/>
        </w:rPr>
        <w:t xml:space="preserve">[BUG] </w:t>
      </w:r>
      <w:r>
        <w:t>Broken: Клиентская валидация длины пароля</w:t>
      </w:r>
    </w:p>
    <w:p>
      <w:pPr>
        <w:pStyle w:val="Heading2"/>
      </w:pPr>
      <w:r>
        <w:t>Medium Severity</w:t>
      </w:r>
    </w:p>
    <w:p>
      <w:pPr>
        <w:pStyle w:val="ListBullet"/>
      </w:pPr>
      <w:r>
        <w:rPr>
          <w:b/>
        </w:rPr>
        <w:t xml:space="preserve">[UX_ISSUE] </w:t>
      </w:r>
      <w:r>
        <w:t>Плейсхолдер 'mail@example.com' в поле Username вводит в заблуждение - это username, а не email</w:t>
      </w:r>
    </w:p>
    <w:p>
      <w:pPr>
        <w:pStyle w:val="ListBullet"/>
      </w:pPr>
      <w:r>
        <w:rPr>
          <w:b/>
        </w:rPr>
        <w:t xml:space="preserve">[UX_ISSUE] </w:t>
      </w:r>
      <w:r>
        <w:t>Нет индикатора загрузки при отправке формы</w:t>
      </w:r>
    </w:p>
    <w:p>
      <w:pPr>
        <w:pStyle w:val="ListBullet"/>
      </w:pPr>
      <w:r>
        <w:rPr>
          <w:b/>
        </w:rPr>
        <w:t xml:space="preserve">[UX_ISSUE] </w:t>
      </w:r>
      <w:r>
        <w:t>Нет возможности протестировать продукт без реальных учётных данных</w:t>
      </w:r>
    </w:p>
    <w:p>
      <w:pPr>
        <w:pStyle w:val="ListBullet"/>
      </w:pPr>
      <w:r>
        <w:rPr>
          <w:b/>
        </w:rPr>
        <w:t xml:space="preserve">[UX_ISSUE] </w:t>
      </w:r>
      <w:r>
        <w:t>Отсутствует кнопка показать/скрыть пароль</w:t>
      </w:r>
    </w:p>
    <w:p>
      <w:pPr>
        <w:pStyle w:val="ListBullet"/>
      </w:pPr>
      <w:r>
        <w:rPr>
          <w:b/>
        </w:rPr>
        <w:t xml:space="preserve">[UX_ISSUE] </w:t>
      </w:r>
      <w:r>
        <w:t>Нет визуального сообщения при попытке отправить форму с пустыми полями</w:t>
      </w:r>
    </w:p>
    <w:p>
      <w:pPr>
        <w:pStyle w:val="Heading2"/>
      </w:pPr>
      <w:r>
        <w:t>Low Severity</w:t>
      </w:r>
    </w:p>
    <w:p>
      <w:pPr>
        <w:pStyle w:val="ListBullet"/>
      </w:pPr>
      <w:r>
        <w:rPr>
          <w:b/>
        </w:rPr>
        <w:t xml:space="preserve">[UX_ISSUE] </w:t>
      </w:r>
      <w:r>
        <w:t>Weakness: Нет клиентской валидации длины пароля</w:t>
      </w:r>
    </w:p>
    <w:p>
      <w:pPr>
        <w:pStyle w:val="ListBullet"/>
      </w:pPr>
      <w:r>
        <w:rPr>
          <w:b/>
        </w:rPr>
        <w:t xml:space="preserve">[UX_ISSUE] </w:t>
      </w:r>
      <w:r>
        <w:t>Weakness: Отсутствует кнопка показать/скрыть пароль</w:t>
      </w:r>
    </w:p>
    <w:p>
      <w:pPr>
        <w:pStyle w:val="ListBullet"/>
      </w:pPr>
      <w:r>
        <w:rPr>
          <w:b/>
        </w:rPr>
        <w:t xml:space="preserve">[UX_ISSUE] </w:t>
      </w:r>
      <w:r>
        <w:t>Weakness: Заголовок страницы 'frontend' не информативен</w:t>
      </w:r>
    </w:p>
    <w:p>
      <w:pPr>
        <w:pStyle w:val="ListBullet"/>
      </w:pPr>
      <w:r>
        <w:rPr>
          <w:b/>
        </w:rPr>
        <w:t xml:space="preserve">[UX_ISSUE] </w:t>
      </w:r>
      <w:r>
        <w:t>Weakness: Нет ссылки на регистрацию нового пользователя</w:t>
      </w:r>
    </w:p>
    <w:p>
      <w:pPr>
        <w:pStyle w:val="ListBullet"/>
      </w:pPr>
      <w:r>
        <w:rPr>
          <w:b/>
        </w:rPr>
        <w:t xml:space="preserve">[FEATURE] </w:t>
      </w:r>
      <w:r>
        <w:t>Working: Форма авторизации с валидацией на сервере</w:t>
      </w:r>
    </w:p>
    <w:p>
      <w:pPr>
        <w:pStyle w:val="ListBullet"/>
      </w:pPr>
      <w:r>
        <w:rPr>
          <w:b/>
        </w:rPr>
        <w:t xml:space="preserve">[FEATURE] </w:t>
      </w:r>
      <w:r>
        <w:t>Working: Чекбокс 'Keep me logged in'</w:t>
      </w:r>
    </w:p>
    <w:p>
      <w:pPr>
        <w:pStyle w:val="ListBullet"/>
      </w:pPr>
      <w:r>
        <w:rPr>
          <w:b/>
        </w:rPr>
        <w:t xml:space="preserve">[FEATURE] </w:t>
      </w:r>
      <w:r>
        <w:t>Working: Отправка формы по Enter</w:t>
      </w:r>
    </w:p>
    <w:p>
      <w:pPr>
        <w:pStyle w:val="ListBullet"/>
      </w:pPr>
      <w:r>
        <w:rPr>
          <w:b/>
        </w:rPr>
        <w:t xml:space="preserve">[FEATURE] </w:t>
      </w:r>
      <w:r>
        <w:t>Working: Адаптивный дизайн (мобильный и планшет)</w:t>
      </w:r>
    </w:p>
    <w:p>
      <w:pPr>
        <w:pStyle w:val="ListBullet"/>
      </w:pPr>
      <w:r>
        <w:rPr>
          <w:b/>
        </w:rPr>
        <w:t xml:space="preserve">[UX_ISSUE] </w:t>
      </w:r>
      <w:r>
        <w:t>Weakness: Нет демо-доступа или возможности регистрации</w:t>
      </w:r>
    </w:p>
    <w:p>
      <w:pPr>
        <w:pStyle w:val="ListBullet"/>
      </w:pPr>
      <w:r>
        <w:rPr>
          <w:b/>
        </w:rPr>
        <w:t xml:space="preserve">[UX_ISSUE] </w:t>
      </w:r>
      <w:r>
        <w:t>Weakness: Кнопка 'Forgot password' не работает</w:t>
      </w:r>
    </w:p>
    <w:p>
      <w:pPr>
        <w:pStyle w:val="ListBullet"/>
      </w:pPr>
      <w:r>
        <w:rPr>
          <w:b/>
        </w:rPr>
        <w:t xml:space="preserve">[UX_ISSUE] </w:t>
      </w:r>
      <w:r>
        <w:t>Weakness: Отсутствует страница 404 - пустой экран на неизвестных URL</w:t>
      </w:r>
    </w:p>
    <w:p/>
    <w:p>
      <w:pPr>
        <w:jc w:val="center"/>
      </w:pPr>
      <w:r>
        <w:rPr>
          <w:color w:val="808080"/>
          <w:sz w:val="16"/>
        </w:rPr>
        <w:t>Generated by AI Talent Camp Progress Dashboard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