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team03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Edward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2026-02-06 12:48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FFA500"/>
          <w:sz w:val="72"/>
        </w:rPr>
        <w:t>5.4</w:t>
      </w:r>
      <w:r>
        <w:t xml:space="preserve"> / 10</w:t>
      </w:r>
    </w:p>
    <w:p>
      <w:pPr>
        <w:jc w:val="center"/>
      </w:pPr>
      <w:r>
        <w:t>Rating: Needs Work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Needs Work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Needs Work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Good</w:t>
            </w:r>
          </w:p>
        </w:tc>
      </w:tr>
    </w:tbl>
    <w:p/>
    <w:p>
      <w:r>
        <w:rPr>
          <w:b/>
        </w:rPr>
        <w:t xml:space="preserve">Ux: </w:t>
      </w:r>
      <w:r>
        <w:t>Интерфейс выглядит современно и чисто, использует привычные паттерны дизайна. Однако есть серьёзные проблемы: 1) На странице логина отсутствует описание продукта - новый пользователь не понимает, для чего это приложение. 2) Многие кнопки не реагируют на обычные клики - приходится использовать JavaScript для взаимодействия. 3) Меню пользователя не открывается. 4) Вкладки в интервью не переключаются. 5) Toggle Sidebar не работает. Навигация breadcrumb работает хорошо, иерархия понятна (Проекты → Процессы → Интервью).</w:t>
      </w:r>
    </w:p>
    <w:p>
      <w:r>
        <w:rPr>
          <w:b/>
        </w:rPr>
        <w:t xml:space="preserve">Functionality: </w:t>
      </w:r>
      <w:r>
        <w:t>Основной функционал работает с оговорками: регистрация и авторизация работают, можно создавать проекты, процессы и интервью. Однако много функций либо не работают, либо работают с багами. Кнопки часто не реагируют на клики, требуя JavaScript-взаимодействия. AI-помощник по контексту присутствует, но не протестирован из-за отсутствия заполненного контекста. Загрузка документов доступна, но не тестировалась. Есть ошибки 404 при обращении к некоторым API endpoints (agenda, consolidated analysis).</w:t>
      </w:r>
    </w:p>
    <w:p>
      <w:r>
        <w:rPr>
          <w:b/>
        </w:rPr>
        <w:t xml:space="preserve">Performance: </w:t>
      </w:r>
      <w:r>
        <w:t>Страницы загружаются быстро, API-запросы выполняются без задержек. Однако есть ошибки 404 на некоторых API эндпоинтах (agenda для интервью, consolidated analysis). Общая отзывчивость интерфейса хорошая, несмотря на проблемы с обработкой кликов.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Кнопки 'Новый проект', 'Создать' не реагируют на обычные клики - требуется JavaScript</w:t>
      </w:r>
    </w:p>
    <w:p>
      <w:pPr>
        <w:pStyle w:val="ListBullet"/>
      </w:pPr>
      <w:r>
        <w:rPr>
          <w:b/>
        </w:rPr>
        <w:t xml:space="preserve">[BUG] </w:t>
      </w:r>
      <w:r>
        <w:t>Меню пользователя не открывается при клике</w:t>
      </w:r>
    </w:p>
    <w:p>
      <w:pPr>
        <w:pStyle w:val="ListBullet"/>
      </w:pPr>
      <w:r>
        <w:rPr>
          <w:b/>
        </w:rPr>
        <w:t xml:space="preserve">[BUG] </w:t>
      </w:r>
      <w:r>
        <w:t>Вкладки 'Транскрипт' и 'Результаты' в интервью не переключаются</w:t>
      </w:r>
    </w:p>
    <w:p>
      <w:pPr>
        <w:pStyle w:val="ListBullet"/>
      </w:pPr>
      <w:r>
        <w:rPr>
          <w:b/>
        </w:rPr>
        <w:t xml:space="preserve">[BUG] </w:t>
      </w:r>
      <w:r>
        <w:t>Toggle Sidebar не работает</w:t>
      </w:r>
    </w:p>
    <w:p>
      <w:pPr>
        <w:pStyle w:val="ListBullet"/>
      </w:pPr>
      <w:r>
        <w:rPr>
          <w:b/>
        </w:rPr>
        <w:t xml:space="preserve">[BUG] </w:t>
      </w:r>
      <w:r>
        <w:t>Меню проекта (три точки) не открывается</w:t>
      </w:r>
    </w:p>
    <w:p>
      <w:pPr>
        <w:pStyle w:val="ListBullet"/>
      </w:pPr>
      <w:r>
        <w:rPr>
          <w:b/>
        </w:rPr>
        <w:t xml:space="preserve">[BUG] </w:t>
      </w:r>
      <w:r>
        <w:t>Ошибка 404 при загрузке /api/interviews/{id}/agenda</w:t>
      </w:r>
    </w:p>
    <w:p>
      <w:pPr>
        <w:pStyle w:val="ListBullet"/>
      </w:pPr>
      <w:r>
        <w:rPr>
          <w:b/>
        </w:rPr>
        <w:t xml:space="preserve">[BUG] </w:t>
      </w:r>
      <w:r>
        <w:t>Ошибка 404 при загрузке /api/processes/{id}/analysis/consolidated</w:t>
      </w:r>
    </w:p>
    <w:p>
      <w:pPr>
        <w:pStyle w:val="ListBullet"/>
      </w:pPr>
      <w:r>
        <w:rPr>
          <w:b/>
        </w:rPr>
        <w:t xml:space="preserve">[BUG] </w:t>
      </w:r>
      <w:r>
        <w:t>Ссылка на проект не работает при клике (URL не меняется)</w:t>
      </w:r>
    </w:p>
    <w:p>
      <w:pPr>
        <w:pStyle w:val="ListBullet"/>
      </w:pPr>
      <w:r>
        <w:rPr>
          <w:b/>
        </w:rPr>
        <w:t xml:space="preserve">[BUG] </w:t>
      </w:r>
      <w:r>
        <w:t>Грамматическая ошибка: '1 процессов' вместо '1 процесс'</w:t>
      </w:r>
    </w:p>
    <w:p>
      <w:pPr>
        <w:pStyle w:val="ListBullet"/>
      </w:pPr>
      <w:r>
        <w:rPr>
          <w:b/>
        </w:rPr>
        <w:t xml:space="preserve">[BUG] </w:t>
      </w:r>
      <w:r>
        <w:t>Broken: Обычные клики на кнопки</w:t>
      </w:r>
    </w:p>
    <w:p>
      <w:pPr>
        <w:pStyle w:val="ListBullet"/>
      </w:pPr>
      <w:r>
        <w:rPr>
          <w:b/>
        </w:rPr>
        <w:t xml:space="preserve">[BUG] </w:t>
      </w:r>
      <w:r>
        <w:t>Broken: Меню пользователя</w:t>
      </w:r>
    </w:p>
    <w:p>
      <w:pPr>
        <w:pStyle w:val="ListBullet"/>
      </w:pPr>
      <w:r>
        <w:rPr>
          <w:b/>
        </w:rPr>
        <w:t xml:space="preserve">[BUG] </w:t>
      </w:r>
      <w:r>
        <w:t>Broken: Переключение вкладок в интервью</w:t>
      </w:r>
    </w:p>
    <w:p>
      <w:pPr>
        <w:pStyle w:val="ListBullet"/>
      </w:pPr>
      <w:r>
        <w:rPr>
          <w:b/>
        </w:rPr>
        <w:t xml:space="preserve">[BUG] </w:t>
      </w:r>
      <w:r>
        <w:t>Broken: Toggle Sidebar</w:t>
      </w:r>
    </w:p>
    <w:p>
      <w:pPr>
        <w:pStyle w:val="ListBullet"/>
      </w:pPr>
      <w:r>
        <w:rPr>
          <w:b/>
        </w:rPr>
        <w:t xml:space="preserve">[BUG] </w:t>
      </w:r>
      <w:r>
        <w:t>Broken: Меню проекта (три точки)</w:t>
      </w:r>
    </w:p>
    <w:p>
      <w:pPr>
        <w:pStyle w:val="ListBullet"/>
      </w:pPr>
      <w:r>
        <w:rPr>
          <w:b/>
        </w:rPr>
        <w:t xml:space="preserve">[BUG] </w:t>
      </w:r>
      <w:r>
        <w:t>Broken: Прямые клики по ссылкам на проекты/процессы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Нет landing page с описанием продукта - сразу перенаправление на логин</w:t>
      </w:r>
    </w:p>
    <w:p>
      <w:pPr>
        <w:pStyle w:val="ListBullet"/>
      </w:pPr>
      <w:r>
        <w:rPr>
          <w:b/>
        </w:rPr>
        <w:t xml:space="preserve">[UX_ISSUE] </w:t>
      </w:r>
      <w:r>
        <w:t>Placeholder в поле чата на английском 'Ask about the process context...'</w:t>
      </w:r>
    </w:p>
    <w:p>
      <w:pPr>
        <w:pStyle w:val="ListBullet"/>
      </w:pPr>
      <w:r>
        <w:rPr>
          <w:b/>
        </w:rPr>
        <w:t xml:space="preserve">[UX_ISSUE] </w:t>
      </w:r>
      <w:r>
        <w:t>Смешение русского и английского языков в интерфейсе</w:t>
      </w:r>
    </w:p>
    <w:p>
      <w:pPr>
        <w:pStyle w:val="ListBullet"/>
      </w:pPr>
      <w:r>
        <w:rPr>
          <w:b/>
        </w:rPr>
        <w:t xml:space="preserve">[UX_ISSUE] </w:t>
      </w:r>
      <w:r>
        <w:t>Нет индикации загрузки при создании сущностей</w:t>
      </w:r>
    </w:p>
    <w:p>
      <w:pPr>
        <w:pStyle w:val="ListBullet"/>
      </w:pPr>
      <w:r>
        <w:rPr>
          <w:b/>
        </w:rPr>
        <w:t xml:space="preserve">[UX_ISSUE] </w:t>
      </w:r>
      <w:r>
        <w:t>Отсутствует обратная связь при нажатии на кнопки</w:t>
      </w:r>
    </w:p>
    <w:p>
      <w:pPr>
        <w:pStyle w:val="ListBullet"/>
      </w:pPr>
      <w:r>
        <w:rPr>
          <w:b/>
        </w:rPr>
        <w:t xml:space="preserve">[UX_ISSUE] </w:t>
      </w:r>
      <w:r>
        <w:t>Breadcrumb показывает 'Projects' вместо 'Проекты' в некоторых местах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[UX_ISSUE] </w:t>
      </w:r>
      <w:r>
        <w:t>Weakness: Нет возможности выйти из аккаунта (меню не работает)</w:t>
      </w:r>
    </w:p>
    <w:p>
      <w:pPr>
        <w:pStyle w:val="ListBullet"/>
      </w:pPr>
      <w:r>
        <w:rPr>
          <w:b/>
        </w:rPr>
        <w:t xml:space="preserve">[FEATURE] </w:t>
      </w:r>
      <w:r>
        <w:t>Working: Регистрация пользователя</w:t>
      </w:r>
    </w:p>
    <w:p>
      <w:pPr>
        <w:pStyle w:val="ListBullet"/>
      </w:pPr>
      <w:r>
        <w:rPr>
          <w:b/>
        </w:rPr>
        <w:t xml:space="preserve">[FEATURE] </w:t>
      </w:r>
      <w:r>
        <w:t>Working: Создание проектов (через JavaScript)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Отсутствует описание продукта на странице логина - непонятно назначение</w:t>
      </w:r>
    </w:p>
    <w:p>
      <w:pPr>
        <w:pStyle w:val="ListBullet"/>
      </w:pPr>
      <w:r>
        <w:rPr>
          <w:b/>
        </w:rPr>
        <w:t xml:space="preserve">[FEATURE] </w:t>
      </w:r>
      <w:r>
        <w:t>Working: Создание интервью (через JavaScript)</w:t>
      </w:r>
    </w:p>
    <w:p>
      <w:pPr>
        <w:pStyle w:val="ListBullet"/>
      </w:pPr>
      <w:r>
        <w:rPr>
          <w:b/>
        </w:rPr>
        <w:t xml:space="preserve">[FEATURE] </w:t>
      </w:r>
      <w:r>
        <w:t>Working: Навигация по breadcrumb</w:t>
      </w:r>
    </w:p>
    <w:p>
      <w:pPr>
        <w:pStyle w:val="ListBullet"/>
      </w:pPr>
      <w:r>
        <w:rPr>
          <w:b/>
        </w:rPr>
        <w:t xml:space="preserve">[FEATURE] </w:t>
      </w:r>
      <w:r>
        <w:t>Working: Создание процессов (через JavaScript)</w:t>
      </w:r>
    </w:p>
    <w:p>
      <w:pPr>
        <w:pStyle w:val="ListBullet"/>
      </w:pPr>
      <w:r>
        <w:rPr>
          <w:b/>
        </w:rPr>
        <w:t xml:space="preserve">[UX_ISSUE] </w:t>
      </w:r>
      <w:r>
        <w:t>Weakness: Название 'proba' выглядит как временное/тестовое</w:t>
      </w:r>
    </w:p>
    <w:p>
      <w:pPr>
        <w:pStyle w:val="ListBullet"/>
      </w:pPr>
      <w:r>
        <w:rPr>
          <w:b/>
        </w:rPr>
        <w:t xml:space="preserve">[UX_ISSUE] </w:t>
      </w:r>
      <w:r>
        <w:t>Weakness: Критические проблемы с обработкой кликов на кнопках</w:t>
      </w:r>
    </w:p>
    <w:p>
      <w:pPr>
        <w:pStyle w:val="ListBullet"/>
      </w:pPr>
      <w:r>
        <w:rPr>
          <w:b/>
        </w:rPr>
        <w:t xml:space="preserve">[UX_ISSUE] </w:t>
      </w:r>
      <w:r>
        <w:t>Weakness: Меню пользователя не открывается</w:t>
      </w:r>
    </w:p>
    <w:p>
      <w:pPr>
        <w:pStyle w:val="ListBullet"/>
      </w:pPr>
      <w:r>
        <w:rPr>
          <w:b/>
        </w:rPr>
        <w:t xml:space="preserve">[UX_ISSUE] </w:t>
      </w:r>
      <w:r>
        <w:t>Weakness: Вкладки в интервью не переключаются</w:t>
      </w:r>
    </w:p>
    <w:p>
      <w:pPr>
        <w:pStyle w:val="ListBullet"/>
      </w:pPr>
      <w:r>
        <w:rPr>
          <w:b/>
        </w:rPr>
        <w:t xml:space="preserve">[UX_ISSUE] </w:t>
      </w:r>
      <w:r>
        <w:t>Weakness: Часть текстов на английском языке (Documents, Projects в breadcrumb)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