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team00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Michil Deploy Workshop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2026-02-04 22:41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008000"/>
          <w:sz w:val="72"/>
        </w:rPr>
        <w:t>9.0</w:t>
      </w:r>
      <w:r>
        <w:t xml:space="preserve"> / 10</w:t>
      </w:r>
    </w:p>
    <w:p>
      <w:pPr>
        <w:jc w:val="center"/>
      </w:pPr>
      <w:r>
        <w:t>Rating: Excellent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</w:tbl>
    <w:p/>
    <w:p>
      <w:r>
        <w:rPr>
          <w:b/>
        </w:rPr>
        <w:t xml:space="preserve">Ux: </w:t>
      </w:r>
      <w:r>
        <w:t>Отличный UX для фитнес-лендинга. Дизайн современный, тёмная тема приятна для глаз. Навигация интуитивная - всего 2 страницы с понятными названиями. Форма обратной связи имеет подробные подсказки для каждого поля и мгновенную валидацию с понятными сообщениями об ошибках. Функция сохранения черновика - отличное UX-решение, предотвращающее потерю данных. Единственный минус - кнопки 'See Demo' и 'Download App' не работают без объяснения причины.</w:t>
      </w:r>
    </w:p>
    <w:p>
      <w:r>
        <w:rPr>
          <w:b/>
        </w:rPr>
        <w:t xml:space="preserve">Functionality: </w:t>
      </w:r>
      <w:r>
        <w:t>Все заявленные в README функции полностью реализованы и работают корректно. Контактная форма имеет все правила валидации: минимальная длина имени (2 символа), паттерн email, обязательный выбор темы, минимальная длина сообщения (20 символов), обязательное согласие на обработку данных. Draft persistence работает безупречно - данные сохраняются в localStorage, восстанавливаются при перезагрузке и очищаются при Reset/успешной отправке. React Query интегрирован для отправки формы с показом статуса.</w:t>
      </w:r>
    </w:p>
    <w:p>
      <w:r>
        <w:rPr>
          <w:b/>
        </w:rPr>
        <w:t xml:space="preserve">Performance: </w:t>
      </w:r>
      <w:r>
        <w:t>Страницы загружаются мгновенно, переходы между роутами происходят без задержек благодаря клиентской маршрутизации React Router. Валидация формы работает в реальном времени без лагов. В консоли есть 2 warning'а о controlled/uncontrolled Select компоненте, но они не влияют на функциональность. Сборка оптимизирована через Vite, что обеспечивает быструю загрузку ресурсов.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Broken: Кнопка 'See Demo' - не реагирует</w:t>
      </w:r>
    </w:p>
    <w:p>
      <w:pPr>
        <w:pStyle w:val="ListBullet"/>
      </w:pPr>
      <w:r>
        <w:rPr>
          <w:b/>
        </w:rPr>
        <w:t xml:space="preserve">[BUG] </w:t>
      </w:r>
      <w:r>
        <w:t>Broken: Кнопка 'Download App' - не реагирует</w:t>
      </w:r>
    </w:p>
    <w:p>
      <w:pPr>
        <w:pStyle w:val="ListBullet"/>
      </w:pPr>
      <w:r>
        <w:rPr>
          <w:b/>
        </w:rPr>
        <w:t xml:space="preserve">[BUG] </w:t>
      </w:r>
      <w:r>
        <w:t>Broken: Ссылки Footer (Privacy, Terms, Instagram, App Store) - ведут на #</w:t>
      </w:r>
    </w:p>
    <w:p>
      <w:pPr>
        <w:pStyle w:val="ListBullet"/>
      </w:pPr>
      <w:r>
        <w:rPr>
          <w:b/>
        </w:rPr>
        <w:t xml:space="preserve">[BUG] </w:t>
      </w:r>
      <w:r>
        <w:t>Console warning: 'Select is changing from uncontrolled to controlled' при взаимодействии с Topic combobox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Нет визуальной индикации процесса отправки формы (loading spinner)</w:t>
      </w:r>
    </w:p>
    <w:p>
      <w:pPr>
        <w:pStyle w:val="ListBullet"/>
      </w:pPr>
      <w:r>
        <w:rPr>
          <w:b/>
        </w:rPr>
        <w:t xml:space="preserve">[UX_ISSUE] </w:t>
      </w:r>
      <w:r>
        <w:t>Кнопки 'See Demo' и 'Download App' кликабельны, но ничего не делают - лучше сделать их disabled или добавить tooltip 'Coming soon'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[FEATURE] </w:t>
      </w:r>
      <w:r>
        <w:t>Working: Блок 'Today's Session' с метриками</w:t>
      </w:r>
    </w:p>
    <w:p>
      <w:pPr>
        <w:pStyle w:val="ListBullet"/>
      </w:pPr>
      <w:r>
        <w:rPr>
          <w:b/>
        </w:rPr>
        <w:t xml:space="preserve">[FEATURE] </w:t>
      </w:r>
      <w:r>
        <w:t>Working: Секция 'Why PulseTrack' с highlights</w:t>
      </w:r>
    </w:p>
    <w:p>
      <w:pPr>
        <w:pStyle w:val="ListBullet"/>
      </w:pPr>
      <w:r>
        <w:rPr>
          <w:b/>
        </w:rPr>
        <w:t xml:space="preserve">[FEATURE] </w:t>
      </w:r>
      <w:r>
        <w:t>Working: Features grid с 6 карточками функций</w:t>
      </w:r>
    </w:p>
    <w:p>
      <w:pPr>
        <w:pStyle w:val="ListBullet"/>
      </w:pPr>
      <w:r>
        <w:rPr>
          <w:b/>
        </w:rPr>
        <w:t xml:space="preserve">[FEATURE] </w:t>
      </w:r>
      <w:r>
        <w:t>Working: How it works - 3 шага</w:t>
      </w:r>
    </w:p>
    <w:p>
      <w:pPr>
        <w:pStyle w:val="ListBullet"/>
      </w:pPr>
      <w:r>
        <w:rPr>
          <w:b/>
        </w:rPr>
        <w:t xml:space="preserve">[FEATURE] </w:t>
      </w:r>
      <w:r>
        <w:t>MVP verified: Главная страница с hero, highlights, features grid, How it works, CTA - полностью реализована</w:t>
      </w:r>
    </w:p>
    <w:p>
      <w:pPr>
        <w:pStyle w:val="ListBullet"/>
      </w:pPr>
      <w:r>
        <w:rPr>
          <w:b/>
        </w:rPr>
        <w:t xml:space="preserve">[FEATURE] </w:t>
      </w:r>
      <w:r>
        <w:t>MVP verified: Страница About с информацией о компании - работает</w:t>
      </w:r>
    </w:p>
    <w:p>
      <w:pPr>
        <w:pStyle w:val="ListBullet"/>
      </w:pPr>
      <w:r>
        <w:rPr>
          <w:b/>
        </w:rPr>
        <w:t xml:space="preserve">[FEATURE] </w:t>
      </w:r>
      <w:r>
        <w:t>MVP verified: Контактная форма с валидацией всех полей - работает корректно</w:t>
      </w:r>
    </w:p>
    <w:p>
      <w:pPr>
        <w:pStyle w:val="ListBullet"/>
      </w:pPr>
      <w:r>
        <w:rPr>
          <w:b/>
        </w:rPr>
        <w:t xml:space="preserve">[FEATURE] </w:t>
      </w:r>
      <w:r>
        <w:t>MVP verified: Draft persistence в localStorage - сохраняется и восстанавливается</w:t>
      </w:r>
    </w:p>
    <w:p>
      <w:pPr>
        <w:pStyle w:val="ListBullet"/>
      </w:pPr>
      <w:r>
        <w:rPr>
          <w:b/>
        </w:rPr>
        <w:t xml:space="preserve">[FEATURE] </w:t>
      </w:r>
      <w:r>
        <w:t>MVP verified: Очистка draft при Reset и успешной отправке формы</w:t>
      </w:r>
    </w:p>
    <w:p>
      <w:pPr>
        <w:pStyle w:val="ListBullet"/>
      </w:pPr>
      <w:r>
        <w:rPr>
          <w:b/>
        </w:rPr>
        <w:t xml:space="preserve">[FEATURE] </w:t>
      </w:r>
      <w:r>
        <w:t>MVP verified: Роутинг между страницами - работает корректно</w:t>
      </w:r>
    </w:p>
    <w:p>
      <w:pPr>
        <w:pStyle w:val="ListBullet"/>
      </w:pPr>
      <w:r>
        <w:rPr>
          <w:b/>
        </w:rPr>
        <w:t xml:space="preserve">[UX_ISSUE] </w:t>
      </w:r>
      <w:r>
        <w:t>Weakness: Кнопки 'See Demo' и 'Download App' не работают (placeholder)</w:t>
      </w:r>
    </w:p>
    <w:p>
      <w:pPr>
        <w:pStyle w:val="ListBullet"/>
      </w:pPr>
      <w:r>
        <w:rPr>
          <w:b/>
        </w:rPr>
        <w:t xml:space="preserve">[UX_ISSUE] </w:t>
      </w:r>
      <w:r>
        <w:t>Weakness: Ссылки в footer ведут на # (Privacy, Terms, Instagram, App Store)</w:t>
      </w:r>
    </w:p>
    <w:p>
      <w:pPr>
        <w:pStyle w:val="ListBullet"/>
      </w:pPr>
      <w:r>
        <w:rPr>
          <w:b/>
        </w:rPr>
        <w:t xml:space="preserve">[UX_ISSUE] </w:t>
      </w:r>
      <w:r>
        <w:t>Weakness: Warning в консоли о controlled/uncontrolled Select компоненте</w:t>
      </w:r>
    </w:p>
    <w:p>
      <w:pPr>
        <w:pStyle w:val="ListBullet"/>
      </w:pPr>
      <w:r>
        <w:rPr>
          <w:b/>
        </w:rPr>
        <w:t xml:space="preserve">[UX_ISSUE] </w:t>
      </w:r>
      <w:r>
        <w:t>Weakness: Нет индикации загрузки при отправке формы (хотя отправка быстрая)</w:t>
      </w:r>
    </w:p>
    <w:p>
      <w:pPr>
        <w:pStyle w:val="ListBullet"/>
      </w:pPr>
      <w:r>
        <w:rPr>
          <w:b/>
        </w:rPr>
        <w:t xml:space="preserve">[FEATURE] </w:t>
      </w:r>
      <w:r>
        <w:t>Working: Hero секция с заголовком и CTA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